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096C9BE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4A7BE67" w:rsidR="00220EA5" w:rsidRPr="00053BF9" w:rsidRDefault="00F50C8B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F50C8B">
              <w:rPr>
                <w:b/>
                <w:bCs/>
                <w:color w:val="FFFFFF" w:themeColor="background1"/>
              </w:rPr>
              <w:t>Kuditj</w:t>
            </w:r>
            <w:proofErr w:type="spellEnd"/>
            <w:r w:rsidR="009C1CD6">
              <w:rPr>
                <w:b/>
                <w:bCs/>
                <w:color w:val="FFFFFF" w:themeColor="background1"/>
              </w:rPr>
              <w:t xml:space="preserve"> </w:t>
            </w:r>
            <w:r w:rsidR="009C1CD6" w:rsidRPr="009C1CD6">
              <w:rPr>
                <w:b/>
                <w:bCs/>
                <w:color w:val="FFFFFF" w:themeColor="background1"/>
              </w:rPr>
              <w:t>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E0A9234" w:rsidR="00220EA5" w:rsidRPr="00053BF9" w:rsidRDefault="00F50C8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87C4F6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proofErr w:type="spellStart"/>
      <w:r w:rsidR="00F50C8B" w:rsidRPr="00F50C8B">
        <w:rPr>
          <w:b/>
          <w:bCs/>
          <w:color w:val="156A7E"/>
        </w:rPr>
        <w:t>Kuditj</w:t>
      </w:r>
      <w:proofErr w:type="spellEnd"/>
      <w:r w:rsidR="00F50C8B">
        <w:rPr>
          <w:b/>
          <w:bCs/>
          <w:color w:val="156A7E"/>
        </w:rPr>
        <w:t xml:space="preserve"> </w:t>
      </w:r>
      <w:r w:rsidR="009C1CD6" w:rsidRPr="009C1CD6">
        <w:rPr>
          <w:b/>
          <w:bCs/>
          <w:color w:val="156A7E"/>
        </w:rPr>
        <w:t xml:space="preserve">Pty Ltd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50C8B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53D41C1" w:rsidR="00AF08A2" w:rsidRDefault="00F50C8B" w:rsidP="00F50C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1057F0" wp14:editId="100A6F54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2073EB3" w:rsidR="00AF08A2" w:rsidRDefault="00F50C8B" w:rsidP="00F50C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D364F" wp14:editId="5F197A5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EED9250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45B77"/>
    <w:rsid w:val="0027055B"/>
    <w:rsid w:val="00284DC9"/>
    <w:rsid w:val="002B5C3C"/>
    <w:rsid w:val="003B2BB8"/>
    <w:rsid w:val="003B3E6E"/>
    <w:rsid w:val="003D34FF"/>
    <w:rsid w:val="004758C7"/>
    <w:rsid w:val="004B54CA"/>
    <w:rsid w:val="004D5111"/>
    <w:rsid w:val="004E5CBF"/>
    <w:rsid w:val="00504130"/>
    <w:rsid w:val="005C3AA9"/>
    <w:rsid w:val="005E5160"/>
    <w:rsid w:val="00621FC5"/>
    <w:rsid w:val="00625B61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9C1CD6"/>
    <w:rsid w:val="00A75704"/>
    <w:rsid w:val="00A819EA"/>
    <w:rsid w:val="00AB6597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50840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E26E0"/>
    <w:rsid w:val="00EF06C4"/>
    <w:rsid w:val="00F30AFE"/>
    <w:rsid w:val="00F50C8B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969</Characters>
  <Application>Microsoft Office Word</Application>
  <DocSecurity>0</DocSecurity>
  <Lines>43</Lines>
  <Paragraphs>25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2024-12-03T02:07:00Z</dcterms:created>
  <dcterms:modified xsi:type="dcterms:W3CDTF">2024-12-03T02:08:00Z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v=2022.1;a=SHA256;h=CDA02B94443B21CAEE0F64BAE5A7FECD5CD7464FE5E2C853C6FFCD2524EA9BEE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1a17a33109d04d40bbd283446137fabb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4E5F46F9A6B52BE7729538BB54598CC1</vt:lpwstr>
  </property>
  <property fmtid="{D5CDD505-2E9C-101B-9397-08002B2CF9AE}" pid="31" name="PM_Hash_Salt">
    <vt:lpwstr>422B4865219E801454113E8D0D48F19A</vt:lpwstr>
  </property>
  <property fmtid="{D5CDD505-2E9C-101B-9397-08002B2CF9AE}" pid="32" name="PM_Hash_SHA1">
    <vt:lpwstr>0FA84FCF6F5E697988C56C4BA3AE3D67966C095C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