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3D684BA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E46579A" w:rsidR="00220EA5" w:rsidRPr="00053BF9" w:rsidRDefault="009E1E6D" w:rsidP="00E00126">
            <w:pPr>
              <w:rPr>
                <w:b/>
                <w:bCs/>
                <w:color w:val="FFFFFF" w:themeColor="background1"/>
              </w:rPr>
            </w:pPr>
            <w:r w:rsidRPr="009E1E6D">
              <w:rPr>
                <w:b/>
                <w:bCs/>
                <w:color w:val="FFFFFF" w:themeColor="background1"/>
              </w:rPr>
              <w:t>The Personnel Group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AAD3096" w:rsidR="00220EA5" w:rsidRPr="00053BF9" w:rsidRDefault="009E1E6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184282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9E1E6D" w:rsidRPr="009E1E6D">
        <w:rPr>
          <w:b/>
          <w:bCs/>
          <w:color w:val="156A7E"/>
        </w:rPr>
        <w:t>The Personnel Group Ltd</w:t>
      </w:r>
      <w:r w:rsidR="009E1E6D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9E1E6D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A3A5839" w:rsidR="00AF08A2" w:rsidRDefault="009E1E6D" w:rsidP="009E1E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7422D" wp14:editId="7D92660D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4B00201" w:rsidR="00AF08A2" w:rsidRDefault="009E1E6D" w:rsidP="009E1E6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499BDB" wp14:editId="05ED02F1">
                  <wp:extent cx="1076325" cy="1066800"/>
                  <wp:effectExtent l="0" t="0" r="9525" b="0"/>
                  <wp:docPr id="191192371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14E9787B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76B3B"/>
    <w:rsid w:val="001E630D"/>
    <w:rsid w:val="00220EA5"/>
    <w:rsid w:val="002363EE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461F"/>
    <w:rsid w:val="006B5841"/>
    <w:rsid w:val="007260DD"/>
    <w:rsid w:val="00784DA4"/>
    <w:rsid w:val="00785261"/>
    <w:rsid w:val="007B0256"/>
    <w:rsid w:val="007F4EC6"/>
    <w:rsid w:val="0083177B"/>
    <w:rsid w:val="0089102E"/>
    <w:rsid w:val="009078D0"/>
    <w:rsid w:val="009225F0"/>
    <w:rsid w:val="0093462C"/>
    <w:rsid w:val="00953795"/>
    <w:rsid w:val="00974189"/>
    <w:rsid w:val="009E1E6D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467DD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012FD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985</Characters>
  <Application>Microsoft Office Word</Application>
  <DocSecurity>0</DocSecurity>
  <Lines>43</Lines>
  <Paragraphs>25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2024-11-28T23:46:00Z</dcterms:created>
  <dcterms:modified xsi:type="dcterms:W3CDTF">2024-11-28T23:47:00Z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v=2022.1;a=SHA256;h=E3052B222EB15E9861083EFBE185CAB8C7C9B3447D12030D77E52FDB32187822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cfdd6288cdf84072a2d5addf535004ce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03BDCE1F98F9DF84A91BD93F6CC505AA</vt:lpwstr>
  </property>
  <property fmtid="{D5CDD505-2E9C-101B-9397-08002B2CF9AE}" pid="31" name="PM_Hash_Salt">
    <vt:lpwstr>4F9F3BF22CA10B56CF4DA33602F23EF0</vt:lpwstr>
  </property>
  <property fmtid="{D5CDD505-2E9C-101B-9397-08002B2CF9AE}" pid="32" name="PM_Hash_SHA1">
    <vt:lpwstr>2E463C53F2655206A12DEFAA32BBD6D468B737B2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