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74C08688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F335C60" w:rsidR="00220EA5" w:rsidRPr="00053BF9" w:rsidRDefault="00C53385" w:rsidP="00E00126">
            <w:pPr>
              <w:rPr>
                <w:b/>
                <w:bCs/>
                <w:color w:val="FFFFFF" w:themeColor="background1"/>
              </w:rPr>
            </w:pPr>
            <w:r w:rsidRPr="00C53385">
              <w:rPr>
                <w:b/>
                <w:bCs/>
                <w:color w:val="FFFFFF" w:themeColor="background1"/>
              </w:rPr>
              <w:t>Ostara Australia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2C38572" w:rsidR="00220EA5" w:rsidRPr="00053BF9" w:rsidRDefault="00C5338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769F6F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53385" w:rsidRPr="00C53385">
        <w:rPr>
          <w:b/>
          <w:bCs/>
          <w:color w:val="156A7E"/>
        </w:rPr>
        <w:t>Ostara Australia</w:t>
      </w:r>
      <w:r w:rsidR="00C53385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5338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C365BF4" w:rsidR="00AF08A2" w:rsidRDefault="00C53385" w:rsidP="00C533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727E6C" wp14:editId="4F68ECE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F1C5E55" w:rsidR="00AF08A2" w:rsidRDefault="00C53385" w:rsidP="00C533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BC423" wp14:editId="118043DE">
                  <wp:extent cx="1076325" cy="1066800"/>
                  <wp:effectExtent l="0" t="0" r="9525" b="0"/>
                  <wp:docPr id="142272772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035A3078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35529"/>
    <w:rsid w:val="0027055B"/>
    <w:rsid w:val="00284DC9"/>
    <w:rsid w:val="002B5C3C"/>
    <w:rsid w:val="002C0E3F"/>
    <w:rsid w:val="003B2BB8"/>
    <w:rsid w:val="003B3E6E"/>
    <w:rsid w:val="003D34FF"/>
    <w:rsid w:val="003E4BE8"/>
    <w:rsid w:val="004B54CA"/>
    <w:rsid w:val="004E5CBF"/>
    <w:rsid w:val="00504130"/>
    <w:rsid w:val="00591B21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53385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8416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33B3-442B-4153-ADD6-AFB21106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43</Lines>
  <Paragraphs>25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2024-11-28T23:40:00Z</dcterms:created>
  <dcterms:modified xsi:type="dcterms:W3CDTF">2024-11-28T23:40:00Z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v=2022.1;a=SHA256;h=67997B4CB7C8E9F9E6D58DF7F853058476A4E870C8BF0992713979281B6C115F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7af0ec447feb4f7199b273777716dd19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883AB53B061125DC5FE9BB7A0E2AB0AB</vt:lpwstr>
  </property>
  <property fmtid="{D5CDD505-2E9C-101B-9397-08002B2CF9AE}" pid="31" name="PM_Hash_Salt">
    <vt:lpwstr>4E1D9C78A148335DA7360D5B015C58CB</vt:lpwstr>
  </property>
  <property fmtid="{D5CDD505-2E9C-101B-9397-08002B2CF9AE}" pid="32" name="PM_Hash_SHA1">
    <vt:lpwstr>9256D6A6567EC3D503C3B55AEA0AB83A983BDC7B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