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588D4E19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30B82FC1" w:rsidR="00220EA5" w:rsidRPr="00053BF9" w:rsidRDefault="00D92902" w:rsidP="00E00126">
            <w:pPr>
              <w:rPr>
                <w:b/>
                <w:bCs/>
                <w:color w:val="FFFFFF" w:themeColor="background1"/>
              </w:rPr>
            </w:pPr>
            <w:bookmarkStart w:id="0" w:name="_Hlk184111503"/>
            <w:r w:rsidRPr="00D92902">
              <w:rPr>
                <w:b/>
                <w:bCs/>
                <w:color w:val="FFFFFF" w:themeColor="background1"/>
              </w:rPr>
              <w:t>OUTLOOK (AUST.) LIMITED</w:t>
            </w:r>
            <w:bookmarkEnd w:id="0"/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126C5E6B" w:rsidR="00220EA5" w:rsidRPr="00053BF9" w:rsidRDefault="00CB70B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D1E1729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D92902" w:rsidRPr="00D92902">
        <w:rPr>
          <w:b/>
          <w:bCs/>
          <w:color w:val="156A7E"/>
        </w:rPr>
        <w:t xml:space="preserve">OUTLOOK (AUST.) LIMITED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CB70B8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B6FE369" w:rsidR="00AF08A2" w:rsidRDefault="00CB70B8" w:rsidP="00CB70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73F89B" wp14:editId="32151466">
                  <wp:extent cx="1076325" cy="1066800"/>
                  <wp:effectExtent l="0" t="0" r="9525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4AE41F3" w:rsidR="00AF08A2" w:rsidRDefault="00CB70B8" w:rsidP="00CB70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24D3ED" wp14:editId="5BE32455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45B10910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2E7DC1"/>
    <w:rsid w:val="002F244A"/>
    <w:rsid w:val="003477DB"/>
    <w:rsid w:val="00365A11"/>
    <w:rsid w:val="003B2BB8"/>
    <w:rsid w:val="003B3E6E"/>
    <w:rsid w:val="003D34FF"/>
    <w:rsid w:val="004B54CA"/>
    <w:rsid w:val="004D5111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B70B8"/>
    <w:rsid w:val="00CD2D80"/>
    <w:rsid w:val="00D00C1E"/>
    <w:rsid w:val="00D92902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449A3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43</Lines>
  <Paragraphs>25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2024-12-03T02:05:00Z</dcterms:created>
  <dcterms:modified xsi:type="dcterms:W3CDTF">2024-12-03T02:05:00Z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v=2022.1;a=SHA256;h=F7E03F7915C5671A4B6EF3E26F3F57B0718A34D326DA2D474B2CB9B2B517A14C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1f490bf4c21e437f8019b3b9d8a636c7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D36CEA50F7B21CC2C1084D37B8DD113E</vt:lpwstr>
  </property>
  <property fmtid="{D5CDD505-2E9C-101B-9397-08002B2CF9AE}" pid="31" name="PM_Hash_Salt">
    <vt:lpwstr>F5CDB3C4591FED28DC607F03F2C17293</vt:lpwstr>
  </property>
  <property fmtid="{D5CDD505-2E9C-101B-9397-08002B2CF9AE}" pid="32" name="PM_Hash_SHA1">
    <vt:lpwstr>6E9C7031DF5F34EB9F11A9A2F1F319FBE1BB41AC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