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23FEF1BA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7BD68A4D" w:rsidR="00220EA5" w:rsidRPr="00053BF9" w:rsidRDefault="002E57E6" w:rsidP="00E00126">
            <w:pPr>
              <w:rPr>
                <w:b/>
                <w:bCs/>
                <w:color w:val="FFFFFF" w:themeColor="background1"/>
              </w:rPr>
            </w:pPr>
            <w:r w:rsidRPr="002E57E6">
              <w:rPr>
                <w:b/>
                <w:bCs/>
                <w:color w:val="FFFFFF" w:themeColor="background1"/>
              </w:rPr>
              <w:t>CAMPBELL PAGE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8374124" w:rsidR="00220EA5" w:rsidRPr="00053BF9" w:rsidRDefault="00FE2FCA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B1F57A4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2E57E6" w:rsidRPr="002E57E6">
        <w:rPr>
          <w:b/>
          <w:bCs/>
          <w:color w:val="156A7E"/>
        </w:rPr>
        <w:t>CAMPBELL PAGE LIMITED</w:t>
      </w:r>
      <w:r w:rsidR="002E57E6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FE2FCA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EAAEA08" w:rsidR="00AF08A2" w:rsidRDefault="00FE2FCA" w:rsidP="00FE2F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E13449" wp14:editId="339FA644">
                  <wp:extent cx="1076325" cy="1066800"/>
                  <wp:effectExtent l="0" t="0" r="9525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9A097BD" w:rsidR="00AF08A2" w:rsidRDefault="00FE2FCA" w:rsidP="00FE2F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EA0F97" wp14:editId="0E64FD35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0B4764"/>
    <w:rsid w:val="001E630D"/>
    <w:rsid w:val="00220EA5"/>
    <w:rsid w:val="0027055B"/>
    <w:rsid w:val="00284DC9"/>
    <w:rsid w:val="002B5C3C"/>
    <w:rsid w:val="002E57E6"/>
    <w:rsid w:val="003B2BB8"/>
    <w:rsid w:val="003B3E6E"/>
    <w:rsid w:val="003D34FF"/>
    <w:rsid w:val="004B54CA"/>
    <w:rsid w:val="004D3D60"/>
    <w:rsid w:val="004E5CBF"/>
    <w:rsid w:val="004E7966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10A05"/>
    <w:rsid w:val="007260DD"/>
    <w:rsid w:val="00782FE5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C479A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983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OASI Participant Scorecard - July 2024</dc:title>
  <dc:subject/>
  <dc:creator>COLE, Amber</dc:creator>
  <cp:keywords>[SEC=OFFICIAL]</cp:keywords>
  <dc:description/>
  <cp:lastModifiedBy>MCKELL, Karen</cp:lastModifiedBy>
  <cp:revision>4</cp:revision>
  <dcterms:created xsi:type="dcterms:W3CDTF">2024-11-27T07:11:00Z</dcterms:created>
  <dcterms:modified xsi:type="dcterms:W3CDTF">2024-12-03T03:51:00Z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v=2022.1;a=SHA256;h=E881B4A1D2AEC4B54CB5545DD648FB5E6C9730337C5400A3ED6CB22781485FE8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43382325a7294648836bb5dcd3d3905c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89AA178AA5BE17FD93B0F4D11B751F0B9B7B6A78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73AC4EAD9CE44ABE0D3975CCC32C94FA28991B0DAEA075717C6B657D5C5BAB9F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22CB31E8EBEC8721E96FC2C6B9AB3D15</vt:lpwstr>
  </property>
  <property fmtid="{D5CDD505-2E9C-101B-9397-08002B2CF9AE}" pid="32" name="PM_Hash_Salt">
    <vt:lpwstr>D8FB068092F770B2165912CC77C0E543</vt:lpwstr>
  </property>
  <property fmtid="{D5CDD505-2E9C-101B-9397-08002B2CF9AE}" pid="33" name="PM_Hash_SHA1">
    <vt:lpwstr>A7BB14E8B947306FE82DAEB939F04EAF15E4236F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