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FA1993E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2AB3138" w:rsidR="00220EA5" w:rsidRPr="00053BF9" w:rsidRDefault="0053037E" w:rsidP="00E00126">
            <w:pPr>
              <w:rPr>
                <w:b/>
                <w:bCs/>
                <w:color w:val="FFFFFF" w:themeColor="background1"/>
              </w:rPr>
            </w:pPr>
            <w:r w:rsidRPr="0053037E">
              <w:rPr>
                <w:b/>
                <w:bCs/>
                <w:color w:val="FFFFFF" w:themeColor="background1"/>
              </w:rPr>
              <w:t xml:space="preserve">NQ </w:t>
            </w:r>
            <w:r w:rsidR="00812E21" w:rsidRPr="00812E21">
              <w:rPr>
                <w:b/>
                <w:bCs/>
                <w:color w:val="FFFFFF" w:themeColor="background1"/>
              </w:rPr>
              <w:t>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CA505CB" w:rsidR="00220EA5" w:rsidRPr="00053BF9" w:rsidRDefault="0053037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30D3D59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F60E1" w:rsidRPr="004F60E1">
        <w:rPr>
          <w:b/>
          <w:bCs/>
          <w:color w:val="156A7E"/>
        </w:rPr>
        <w:t xml:space="preserve">NQ </w:t>
      </w:r>
      <w:r w:rsidR="00812E21" w:rsidRPr="00812E21">
        <w:rPr>
          <w:b/>
          <w:bCs/>
          <w:color w:val="156A7E"/>
        </w:rPr>
        <w:t xml:space="preserve">EMPLOYMENT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3037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018F80F" w:rsidR="00AF08A2" w:rsidRDefault="0053037E" w:rsidP="005303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F11257" wp14:editId="33598AF8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A4EC13B" w:rsidR="00AF08A2" w:rsidRDefault="0053037E" w:rsidP="005303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57B34C" wp14:editId="718653A8">
                  <wp:extent cx="1076325" cy="1066800"/>
                  <wp:effectExtent l="0" t="0" r="9525" b="0"/>
                  <wp:docPr id="113248629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C7EBD1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E6E"/>
    <w:rsid w:val="003D34FF"/>
    <w:rsid w:val="003E0B82"/>
    <w:rsid w:val="004B54CA"/>
    <w:rsid w:val="004D5111"/>
    <w:rsid w:val="004E5CBF"/>
    <w:rsid w:val="004F60E1"/>
    <w:rsid w:val="00504130"/>
    <w:rsid w:val="0053037E"/>
    <w:rsid w:val="005C3AA9"/>
    <w:rsid w:val="005E5160"/>
    <w:rsid w:val="00621FC5"/>
    <w:rsid w:val="00637B02"/>
    <w:rsid w:val="00673ACD"/>
    <w:rsid w:val="00683A84"/>
    <w:rsid w:val="006A4CE7"/>
    <w:rsid w:val="006B5841"/>
    <w:rsid w:val="006D7085"/>
    <w:rsid w:val="007260DD"/>
    <w:rsid w:val="00784DA4"/>
    <w:rsid w:val="00785261"/>
    <w:rsid w:val="007B0256"/>
    <w:rsid w:val="007F4EC6"/>
    <w:rsid w:val="00812E21"/>
    <w:rsid w:val="0083177B"/>
    <w:rsid w:val="0089102E"/>
    <w:rsid w:val="009225F0"/>
    <w:rsid w:val="0093462C"/>
    <w:rsid w:val="00953795"/>
    <w:rsid w:val="00974189"/>
    <w:rsid w:val="00A60955"/>
    <w:rsid w:val="00A618AF"/>
    <w:rsid w:val="00A73B93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C6C34"/>
    <w:rsid w:val="00BD3F38"/>
    <w:rsid w:val="00BE7148"/>
    <w:rsid w:val="00C84DD7"/>
    <w:rsid w:val="00C975D1"/>
    <w:rsid w:val="00CB5863"/>
    <w:rsid w:val="00CD2D80"/>
    <w:rsid w:val="00D00C1E"/>
    <w:rsid w:val="00D13CA8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969</Characters>
  <Application>Microsoft Office Word</Application>
  <DocSecurity>0</DocSecurity>
  <Lines>43</Lines>
  <Paragraphs>25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2024-12-03T02:03:00Z</dcterms:created>
  <dcterms:modified xsi:type="dcterms:W3CDTF">2024-12-03T02:03:00Z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v=2022.1;a=SHA256;h=1ED69C99F0BA791D453EDA60F9E033E77445264FABDD549FDEB8417DD96902F3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5cf18de7c24a4f8e88feb4c4f7395e63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09817E67C6C87A13D4CA20392F0F3837</vt:lpwstr>
  </property>
  <property fmtid="{D5CDD505-2E9C-101B-9397-08002B2CF9AE}" pid="31" name="PM_Hash_Salt">
    <vt:lpwstr>DD1D084A70881C04EBCE7A6F6CCD4DF7</vt:lpwstr>
  </property>
  <property fmtid="{D5CDD505-2E9C-101B-9397-08002B2CF9AE}" pid="32" name="PM_Hash_SHA1">
    <vt:lpwstr>685645B0261D93EFF5BC708ADB8FB290BD584F1E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