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2E199B87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01D0A679" w:rsidR="00220EA5" w:rsidRPr="00053BF9" w:rsidRDefault="00BA76EE" w:rsidP="00E00126">
            <w:pPr>
              <w:rPr>
                <w:b/>
                <w:bCs/>
                <w:color w:val="FFFFFF" w:themeColor="background1"/>
              </w:rPr>
            </w:pPr>
            <w:r w:rsidRPr="00BA76EE">
              <w:rPr>
                <w:b/>
                <w:bCs/>
                <w:color w:val="FFFFFF" w:themeColor="background1"/>
              </w:rPr>
              <w:t>MAXIMA TRAINING GROUP (AUST) LIMITED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0BAC8262" w:rsidR="00220EA5" w:rsidRPr="00053BF9" w:rsidRDefault="006403B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1376A19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BA76EE" w:rsidRPr="00BA76EE">
        <w:rPr>
          <w:b/>
          <w:bCs/>
          <w:color w:val="156A7E"/>
        </w:rPr>
        <w:t xml:space="preserve">MAXIMA TRAINING GROUP (AUST) LIMITED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6403B4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9E52396" w:rsidR="00AF08A2" w:rsidRDefault="006403B4" w:rsidP="006403B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931BD0" wp14:editId="049EF11A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401298E" w:rsidR="00AF08A2" w:rsidRDefault="006403B4" w:rsidP="006403B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A3D640" wp14:editId="275F086E">
                  <wp:extent cx="1076325" cy="1066800"/>
                  <wp:effectExtent l="0" t="0" r="9525" b="0"/>
                  <wp:docPr id="666721202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34E3461A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B2BB8"/>
    <w:rsid w:val="003B3E6E"/>
    <w:rsid w:val="003D34FF"/>
    <w:rsid w:val="004B54CA"/>
    <w:rsid w:val="004D5111"/>
    <w:rsid w:val="004E5CBF"/>
    <w:rsid w:val="00501CAF"/>
    <w:rsid w:val="00504130"/>
    <w:rsid w:val="005C3AA9"/>
    <w:rsid w:val="005E5160"/>
    <w:rsid w:val="00621FC5"/>
    <w:rsid w:val="00637B02"/>
    <w:rsid w:val="006403B4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A76EE"/>
    <w:rsid w:val="00BB718E"/>
    <w:rsid w:val="00BD3F38"/>
    <w:rsid w:val="00BE5E49"/>
    <w:rsid w:val="00BE7148"/>
    <w:rsid w:val="00C42C97"/>
    <w:rsid w:val="00C84DD7"/>
    <w:rsid w:val="00C975D1"/>
    <w:rsid w:val="00CB5863"/>
    <w:rsid w:val="00CB6E31"/>
    <w:rsid w:val="00CD2D80"/>
    <w:rsid w:val="00D00C1E"/>
    <w:rsid w:val="00D93F15"/>
    <w:rsid w:val="00DA0684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1009</Characters>
  <Application>Microsoft Office Word</Application>
  <DocSecurity>0</DocSecurity>
  <Lines>43</Lines>
  <Paragraphs>25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2024-12-03T02:02:00Z</dcterms:created>
  <dcterms:modified xsi:type="dcterms:W3CDTF">2024-12-03T02:02:00Z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v=2022.1;a=SHA256;h=3DF6CBF20CF002F0BD3CC18F23D20CAEB08C8CF1CD0F29037DEA41EAC3BC8DAD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cc57eed596f547f3957d8210850be0c6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CAC064BEEFD556315E1E4457F07D15E2</vt:lpwstr>
  </property>
  <property fmtid="{D5CDD505-2E9C-101B-9397-08002B2CF9AE}" pid="31" name="PM_Hash_Salt">
    <vt:lpwstr>25F1F9A35F5D3D020ACEE607FCF110A9</vt:lpwstr>
  </property>
  <property fmtid="{D5CDD505-2E9C-101B-9397-08002B2CF9AE}" pid="32" name="PM_Hash_SHA1">
    <vt:lpwstr>A35EE53140EB16A0526A7CD9CADCAAABA28771D1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