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6CE8748C" w:rsidR="00220EA5" w:rsidRPr="00053BF9" w:rsidRDefault="00D12C55" w:rsidP="00E00126">
            <w:pPr>
              <w:rPr>
                <w:b/>
                <w:bCs/>
                <w:color w:val="FFFFFF" w:themeColor="background1"/>
              </w:rPr>
            </w:pPr>
            <w:r w:rsidRPr="00D12C55">
              <w:rPr>
                <w:b/>
                <w:bCs/>
                <w:color w:val="FFFFFF" w:themeColor="background1"/>
              </w:rPr>
              <w:t>CoAct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A1BA780" w:rsidR="00220EA5" w:rsidRPr="00053BF9" w:rsidRDefault="00D12C5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D9BFB5B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D12C55" w:rsidRPr="00D12C55">
        <w:rPr>
          <w:b/>
          <w:bCs/>
          <w:color w:val="156A7E"/>
        </w:rPr>
        <w:t>CoAct</w:t>
      </w:r>
      <w:r w:rsidR="00D12C55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D12C55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82A31AC" w:rsidR="00AF08A2" w:rsidRDefault="00D12C55" w:rsidP="00D12C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C0501A" wp14:editId="5DCDCD43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F25FCAD" w:rsidR="00AF08A2" w:rsidRDefault="00D12C55" w:rsidP="00D12C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B6725" wp14:editId="1090B84E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2592C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12C55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955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MTYU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2024-11-27T06:25:00Z</dcterms:created>
  <dcterms:modified xsi:type="dcterms:W3CDTF">2024-11-27T06:25:00Z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v=2022.1;a=SHA256;h=FCDE7D4BA6180ED058CF690210B8BD846F4AD5A8B2EBC3BC846B06209A0C9816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c27a5c5351084db9ae7213e3693a6a71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405DD170A45E7B325E0ABB5AD76DD92D</vt:lpwstr>
  </property>
  <property fmtid="{D5CDD505-2E9C-101B-9397-08002B2CF9AE}" pid="33" name="PM_Hash_SHA1">
    <vt:lpwstr>AD6E1BF8B4F4C12E0E063276174FA40C9D37DFA2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