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3607C98" w:rsidR="00220EA5" w:rsidRPr="00053BF9" w:rsidRDefault="00237FE0" w:rsidP="00E00126">
            <w:pPr>
              <w:rPr>
                <w:b/>
                <w:bCs/>
                <w:color w:val="FFFFFF" w:themeColor="background1"/>
              </w:rPr>
            </w:pPr>
            <w:r w:rsidRPr="00237FE0">
              <w:rPr>
                <w:b/>
                <w:bCs/>
                <w:color w:val="FFFFFF" w:themeColor="background1"/>
              </w:rPr>
              <w:t>My Pathway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1CA0AB4" w:rsidR="00220EA5" w:rsidRPr="00053BF9" w:rsidRDefault="00237FE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AE57FD1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37FE0" w:rsidRPr="00237FE0">
        <w:rPr>
          <w:b/>
          <w:bCs/>
          <w:color w:val="156A7E"/>
        </w:rPr>
        <w:t>My Pathway</w:t>
      </w:r>
      <w:r w:rsidR="00237FE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37FE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AA1AC3C" w:rsidR="00AF08A2" w:rsidRDefault="00237FE0" w:rsidP="00237F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94E3E" wp14:editId="781B6F3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40CE69" w:rsidR="00AF08A2" w:rsidRDefault="00237FE0" w:rsidP="00237F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3B5F66" wp14:editId="68C789F1">
                  <wp:extent cx="1076325" cy="1066800"/>
                  <wp:effectExtent l="0" t="0" r="9525" b="0"/>
                  <wp:docPr id="51313318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D041C"/>
    <w:rsid w:val="001E630D"/>
    <w:rsid w:val="00220EA5"/>
    <w:rsid w:val="00237FE0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962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MMEG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2024-11-27T06:22:00Z</dcterms:created>
  <dcterms:modified xsi:type="dcterms:W3CDTF">2024-11-27T06:22:00Z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v=2022.1;a=SHA256;h=994577D77FC87EB5112FE4C1B59ADD7E7343BC3B2ACFD0ACDAB5BA25BD46C99B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1dd84708716041ecabfc40d74dfb0373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03F3F42662409DEC5FAB2BBA58D92EC6</vt:lpwstr>
  </property>
  <property fmtid="{D5CDD505-2E9C-101B-9397-08002B2CF9AE}" pid="33" name="PM_Hash_SHA1">
    <vt:lpwstr>F21A3F399C37631D69DEE6B25F62816ACFD1FB06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