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25D2AF4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C973590" w:rsidR="00220EA5" w:rsidRPr="00053BF9" w:rsidRDefault="00D64B1D" w:rsidP="00E00126">
            <w:pPr>
              <w:rPr>
                <w:b/>
                <w:bCs/>
                <w:color w:val="FFFFFF" w:themeColor="background1"/>
              </w:rPr>
            </w:pPr>
            <w:r w:rsidRPr="00D64B1D">
              <w:rPr>
                <w:b/>
                <w:bCs/>
                <w:color w:val="FFFFFF" w:themeColor="background1"/>
              </w:rPr>
              <w:t>MAI-WEL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D427F6F" w:rsidR="00220EA5" w:rsidRPr="00053BF9" w:rsidRDefault="00400B3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B1B0DF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64B1D" w:rsidRPr="00D64B1D">
        <w:rPr>
          <w:b/>
          <w:bCs/>
          <w:color w:val="156A7E"/>
        </w:rPr>
        <w:t xml:space="preserve">MAI-WEL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00B3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910260" w:rsidR="00AF08A2" w:rsidRDefault="00400B39" w:rsidP="00400B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151FB3" wp14:editId="616DF58F">
                  <wp:extent cx="1076325" cy="1066800"/>
                  <wp:effectExtent l="0" t="0" r="9525" b="0"/>
                  <wp:docPr id="210767018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315B13B" w:rsidR="00AF08A2" w:rsidRDefault="00400B39" w:rsidP="00400B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CDDE7" wp14:editId="2419CCF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7E50BA8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2D6B0F"/>
    <w:rsid w:val="002F48A5"/>
    <w:rsid w:val="00332B4C"/>
    <w:rsid w:val="003635BC"/>
    <w:rsid w:val="003B2BB8"/>
    <w:rsid w:val="003B3E6E"/>
    <w:rsid w:val="003D34FF"/>
    <w:rsid w:val="00400B39"/>
    <w:rsid w:val="004B54CA"/>
    <w:rsid w:val="004D5111"/>
    <w:rsid w:val="004E5CBF"/>
    <w:rsid w:val="004E6DC0"/>
    <w:rsid w:val="004F5E40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D2FD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3417C"/>
    <w:rsid w:val="00C84DD7"/>
    <w:rsid w:val="00C975D1"/>
    <w:rsid w:val="00CB5863"/>
    <w:rsid w:val="00CD2D80"/>
    <w:rsid w:val="00D00C1E"/>
    <w:rsid w:val="00D64B1D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973</Characters>
  <Application>Microsoft Office Word</Application>
  <DocSecurity>0</DocSecurity>
  <Lines>43</Lines>
  <Paragraphs>25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2024-12-03T01:59:00Z</dcterms:created>
  <dcterms:modified xsi:type="dcterms:W3CDTF">2024-12-03T02:00:00Z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v=2022.1;a=SHA256;h=30E2C0A27E8C4BACFFA629F35E17AF046EE7D1DFD8E62C39E95D880412085579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361b4b2b953646cdab74f12097fd8f7b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BDB4164A6672C2C7C66290C875A09DE0</vt:lpwstr>
  </property>
  <property fmtid="{D5CDD505-2E9C-101B-9397-08002B2CF9AE}" pid="31" name="PM_Hash_Salt">
    <vt:lpwstr>399A5F12A1E505C15F26C40963EE7C3F</vt:lpwstr>
  </property>
  <property fmtid="{D5CDD505-2E9C-101B-9397-08002B2CF9AE}" pid="32" name="PM_Hash_SHA1">
    <vt:lpwstr>6A14D91AAAD623158CC971136D9FD25A6030D8F2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