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69DF075" w:rsidR="00220EA5" w:rsidRPr="00053BF9" w:rsidRDefault="001250E0" w:rsidP="00E00126">
            <w:pPr>
              <w:rPr>
                <w:b/>
                <w:bCs/>
                <w:color w:val="FFFFFF" w:themeColor="background1"/>
              </w:rPr>
            </w:pPr>
            <w:r w:rsidRPr="001250E0">
              <w:rPr>
                <w:b/>
                <w:bCs/>
                <w:color w:val="FFFFFF" w:themeColor="background1"/>
              </w:rPr>
              <w:t>Status Employment Services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4CA814E" w:rsidR="00220EA5" w:rsidRPr="00053BF9" w:rsidRDefault="001250E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C1D7693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1250E0" w:rsidRPr="001250E0">
        <w:rPr>
          <w:b/>
          <w:bCs/>
          <w:color w:val="156A7E"/>
        </w:rPr>
        <w:t>Status Employment Services</w:t>
      </w:r>
      <w:r w:rsidR="001250E0" w:rsidRPr="001250E0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99"/>
        <w:gridCol w:w="2999"/>
        <w:gridCol w:w="3001"/>
      </w:tblGrid>
      <w:tr w:rsidR="00E661B4" w14:paraId="33F3203E" w14:textId="77777777" w:rsidTr="001250E0">
        <w:trPr>
          <w:gridAfter w:val="1"/>
          <w:wAfter w:w="3001" w:type="dxa"/>
          <w:tblHeader/>
        </w:trPr>
        <w:tc>
          <w:tcPr>
            <w:tcW w:w="2998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1250E0">
        <w:trPr>
          <w:gridAfter w:val="1"/>
          <w:wAfter w:w="3001" w:type="dxa"/>
        </w:trPr>
        <w:tc>
          <w:tcPr>
            <w:tcW w:w="2998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1250E0">
        <w:trPr>
          <w:trHeight w:val="2439"/>
        </w:trPr>
        <w:tc>
          <w:tcPr>
            <w:tcW w:w="2998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0FD2AE9" w:rsidR="00AF08A2" w:rsidRDefault="001250E0" w:rsidP="001250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642D5F" wp14:editId="0D2D71C0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A7C104A" w:rsidR="00AF08A2" w:rsidRDefault="001250E0" w:rsidP="001250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89B016" wp14:editId="41352797">
                  <wp:extent cx="1076325" cy="1066800"/>
                  <wp:effectExtent l="0" t="0" r="9525" b="0"/>
                  <wp:docPr id="7991417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250E0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C429E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993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MIDN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2024-11-27T05:58:00Z</dcterms:created>
  <dcterms:modified xsi:type="dcterms:W3CDTF">2024-11-27T05:58:00Z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v=2022.1;a=SHA256;h=BA86BB2A7B012EF87E04883CE6BA742C071C4B9F9D8DA5233FB693633C84D1E4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1e564c4078324b7c9f85e7918561f948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0C3FE6CFF0F7E75AA09D0A780798589B</vt:lpwstr>
  </property>
  <property fmtid="{D5CDD505-2E9C-101B-9397-08002B2CF9AE}" pid="33" name="PM_Hash_SHA1">
    <vt:lpwstr>1F20618865E851BC1912F87DF033433EC123F220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