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4035BCC" w:rsidR="00220EA5" w:rsidRPr="00053BF9" w:rsidRDefault="0070347E" w:rsidP="00E00126">
            <w:pPr>
              <w:rPr>
                <w:b/>
                <w:bCs/>
                <w:color w:val="FFFFFF" w:themeColor="background1"/>
              </w:rPr>
            </w:pPr>
            <w:r w:rsidRPr="0070347E">
              <w:rPr>
                <w:b/>
                <w:bCs/>
                <w:color w:val="FFFFFF" w:themeColor="background1"/>
              </w:rPr>
              <w:t>MADEC Australia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679BCBE" w:rsidR="00220EA5" w:rsidRPr="00053BF9" w:rsidRDefault="0070347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5D8E061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6657A3" w:rsidRPr="006657A3">
        <w:rPr>
          <w:b/>
          <w:bCs/>
          <w:color w:val="156A7E"/>
        </w:rPr>
        <w:t>MADEC Australia</w:t>
      </w:r>
      <w:r w:rsidR="006657A3" w:rsidRPr="006657A3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1E5374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1973BFD" w:rsidR="00AF08A2" w:rsidRDefault="001E5374" w:rsidP="001E5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E513F4" wp14:editId="0C3B5694">
                  <wp:extent cx="1079500" cy="952500"/>
                  <wp:effectExtent l="0" t="0" r="6350" b="0"/>
                  <wp:docPr id="1740340563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990CDEA" w:rsidR="00AF08A2" w:rsidRDefault="001E5374" w:rsidP="001E5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387814" wp14:editId="68636AA9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2F4B"/>
    <w:rsid w:val="001E5374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657A3"/>
    <w:rsid w:val="00673ACD"/>
    <w:rsid w:val="00683A84"/>
    <w:rsid w:val="006A4CE7"/>
    <w:rsid w:val="006B5841"/>
    <w:rsid w:val="0070347E"/>
    <w:rsid w:val="007260DD"/>
    <w:rsid w:val="00784DA4"/>
    <w:rsid w:val="00785261"/>
    <w:rsid w:val="007B0256"/>
    <w:rsid w:val="007F4EC6"/>
    <w:rsid w:val="0083177B"/>
    <w:rsid w:val="0089102E"/>
    <w:rsid w:val="00902D77"/>
    <w:rsid w:val="009225F0"/>
    <w:rsid w:val="0093462C"/>
    <w:rsid w:val="00953795"/>
    <w:rsid w:val="00974189"/>
    <w:rsid w:val="00A13CEE"/>
    <w:rsid w:val="00A75704"/>
    <w:rsid w:val="00AC3F87"/>
    <w:rsid w:val="00AF08A2"/>
    <w:rsid w:val="00AF3FAD"/>
    <w:rsid w:val="00B0092A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 Participant Scorecard - July 2024</dc:title>
  <dc:subject/>
  <dc:creator>COLE, Amber</dc:creator>
  <cp:keywords>[SEC=OFFICIAL]</cp:keywords>
  <dc:description/>
  <cp:lastModifiedBy>THAI, Rachael</cp:lastModifiedBy>
  <cp:revision>4</cp:revision>
  <dcterms:created xsi:type="dcterms:W3CDTF">2024-11-27T05:20:00Z</dcterms:created>
  <dcterms:modified xsi:type="dcterms:W3CDTF">2024-11-27T05:59:00Z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v=2022.1;a=SHA256;h=501E3E39BBB42635BE4D148A474044404B39B47E5896E895D7535AC76219443E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3557eddeac8e446282c31b398e078ac8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4E72E5EA99D1CC3DFBF6C3CA981F41B9</vt:lpwstr>
  </property>
  <property fmtid="{D5CDD505-2E9C-101B-9397-08002B2CF9AE}" pid="32" name="PM_Hash_Salt">
    <vt:lpwstr>3953B513BD6651732EE4D215EB251A5C</vt:lpwstr>
  </property>
  <property fmtid="{D5CDD505-2E9C-101B-9397-08002B2CF9AE}" pid="33" name="PM_Hash_SHA1">
    <vt:lpwstr>B1024A80367531A561F480E056CA683C5C6B745E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