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9256430" w:rsidR="00220EA5" w:rsidRPr="00053BF9" w:rsidRDefault="005D74C5" w:rsidP="00E00126">
            <w:pPr>
              <w:rPr>
                <w:b/>
                <w:bCs/>
                <w:color w:val="FFFFFF" w:themeColor="background1"/>
              </w:rPr>
            </w:pPr>
            <w:r w:rsidRPr="005D74C5">
              <w:rPr>
                <w:b/>
                <w:bCs/>
                <w:color w:val="FFFFFF" w:themeColor="background1"/>
              </w:rPr>
              <w:t>Max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1DD57C5" w:rsidR="00220EA5" w:rsidRPr="00053BF9" w:rsidRDefault="005D74C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672F496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948F8" w:rsidRPr="00A948F8">
        <w:rPr>
          <w:b/>
          <w:bCs/>
          <w:color w:val="156A7E"/>
        </w:rPr>
        <w:t>Max Employment</w:t>
      </w:r>
      <w:r w:rsidR="00A948F8" w:rsidRPr="00A948F8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D74C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6270AB2" w:rsidR="00AF08A2" w:rsidRDefault="005D74C5" w:rsidP="005D74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D219AA" wp14:editId="312F882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0C62292" w:rsidR="00AF08A2" w:rsidRDefault="005D74C5" w:rsidP="005D74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2915C7" wp14:editId="2F354BDC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F8B9" w14:textId="77777777" w:rsidR="001311DA" w:rsidRDefault="001311DA" w:rsidP="00B04ED8">
      <w:pPr>
        <w:spacing w:after="0" w:line="240" w:lineRule="auto"/>
      </w:pPr>
      <w:r>
        <w:separator/>
      </w:r>
    </w:p>
  </w:endnote>
  <w:endnote w:type="continuationSeparator" w:id="0">
    <w:p w14:paraId="09640BE4" w14:textId="77777777" w:rsidR="001311DA" w:rsidRDefault="001311D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9A3F" w14:textId="77777777" w:rsidR="001311DA" w:rsidRDefault="001311DA" w:rsidP="00B04ED8">
      <w:pPr>
        <w:spacing w:after="0" w:line="240" w:lineRule="auto"/>
      </w:pPr>
      <w:r>
        <w:separator/>
      </w:r>
    </w:p>
  </w:footnote>
  <w:footnote w:type="continuationSeparator" w:id="0">
    <w:p w14:paraId="5A78A7A9" w14:textId="77777777" w:rsidR="001311DA" w:rsidRDefault="001311D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311DA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D74C5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96070"/>
    <w:rsid w:val="007B0256"/>
    <w:rsid w:val="007F4EC6"/>
    <w:rsid w:val="00815641"/>
    <w:rsid w:val="0083177B"/>
    <w:rsid w:val="0089102E"/>
    <w:rsid w:val="009225F0"/>
    <w:rsid w:val="0093462C"/>
    <w:rsid w:val="00953795"/>
    <w:rsid w:val="00974189"/>
    <w:rsid w:val="00A75704"/>
    <w:rsid w:val="00A948F8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730D5"/>
    <w:rsid w:val="00C84DD7"/>
    <w:rsid w:val="00C975D1"/>
    <w:rsid w:val="00CB5863"/>
    <w:rsid w:val="00CD2D80"/>
    <w:rsid w:val="00D00C1E"/>
    <w:rsid w:val="00D3650F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Participant Scorecard - July 2024</dc:title>
  <dc:subject/>
  <dc:creator>COLE, Amber</dc:creator>
  <cp:keywords>[SEC=OFFICIAL]</cp:keywords>
  <dc:description/>
  <cp:lastModifiedBy>THAI, Rachael</cp:lastModifiedBy>
  <cp:revision>4</cp:revision>
  <dcterms:created xsi:type="dcterms:W3CDTF">2024-11-27T05:11:00Z</dcterms:created>
  <dcterms:modified xsi:type="dcterms:W3CDTF">2024-11-27T05:58:00Z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v=2022.1;a=SHA256;h=BC92279569B381579854893031998230FD7BB7B6C954257B9DC7274ECDAAE549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1f32fb0b1c234d04b1727d63903b683c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BD6A098431F5A9AB9198D5197FF77E65</vt:lpwstr>
  </property>
  <property fmtid="{D5CDD505-2E9C-101B-9397-08002B2CF9AE}" pid="32" name="PM_Hash_Salt">
    <vt:lpwstr>D69E632D4DF8E175D2DF467338417280</vt:lpwstr>
  </property>
  <property fmtid="{D5CDD505-2E9C-101B-9397-08002B2CF9AE}" pid="33" name="PM_Hash_SHA1">
    <vt:lpwstr>968B69D024B53FC8F38FB9343E50D56C3485F04C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