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EF36E03" w:rsidR="00220EA5" w:rsidRPr="00053BF9" w:rsidRDefault="00EB5A35" w:rsidP="00E00126">
            <w:pPr>
              <w:rPr>
                <w:b/>
                <w:bCs/>
                <w:color w:val="FFFFFF" w:themeColor="background1"/>
              </w:rPr>
            </w:pPr>
            <w:r w:rsidRPr="00EB5A35">
              <w:rPr>
                <w:b/>
                <w:bCs/>
                <w:color w:val="FFFFFF" w:themeColor="background1"/>
              </w:rPr>
              <w:t>Jobsupport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B807C18" w:rsidR="00220EA5" w:rsidRPr="00053BF9" w:rsidRDefault="00EB5A3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D584BC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35B92" w:rsidRPr="00035B92">
        <w:rPr>
          <w:b/>
          <w:bCs/>
          <w:color w:val="156A7E"/>
        </w:rPr>
        <w:t>Jobsupport</w:t>
      </w:r>
      <w:r w:rsidR="00035B92" w:rsidRPr="00035B92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B5A3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BD1A9D6" w:rsidR="00AF08A2" w:rsidRDefault="00EB5A35" w:rsidP="00EB5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6D5D2B" wp14:editId="0F9C201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9F2DFA" w:rsidR="00AF08A2" w:rsidRDefault="00EB5A35" w:rsidP="00EB5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B3AAA2" wp14:editId="22A5E863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896C508" w:rsidR="00AF08A2" w:rsidRDefault="00EB5A35" w:rsidP="00EB5A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118DCA" wp14:editId="3B79359B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35B92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424352"/>
    <w:rsid w:val="004B54CA"/>
    <w:rsid w:val="004E5CBF"/>
    <w:rsid w:val="00504130"/>
    <w:rsid w:val="005C3AA9"/>
    <w:rsid w:val="005E5160"/>
    <w:rsid w:val="006143E4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A3AE5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B5A35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KKJS Participant Scorecard - July 2024</dc:title>
  <dc:subject/>
  <dc:creator>COLE, Amber</dc:creator>
  <cp:keywords>[SEC=OFFICIAL]</cp:keywords>
  <dc:description/>
  <cp:lastModifiedBy>THAI, Rachael</cp:lastModifiedBy>
  <cp:revision>3</cp:revision>
  <dcterms:created xsi:type="dcterms:W3CDTF">2024-11-27T05:03:00Z</dcterms:created>
  <dcterms:modified xsi:type="dcterms:W3CDTF">2024-11-27T05:58:00Z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v=2022.1;a=SHA256;h=BB480CDD6EE9E774FA67C191BCB7248BCB5953DB0D07024FFECAC0F44A1A7011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4a1d65b0c2a349bc917c506b2708ed90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C17219E9122A3D717B303BA45139A74B</vt:lpwstr>
  </property>
  <property fmtid="{D5CDD505-2E9C-101B-9397-08002B2CF9AE}" pid="32" name="PM_Hash_Salt">
    <vt:lpwstr>D3CA95E938199A6E660275C42017C0CF</vt:lpwstr>
  </property>
  <property fmtid="{D5CDD505-2E9C-101B-9397-08002B2CF9AE}" pid="33" name="PM_Hash_SHA1">
    <vt:lpwstr>B1DC38C948574FAEDFB1BA8AAFA207B8D3773A10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