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40DF7CA6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414B4021" w:rsidR="00220EA5" w:rsidRPr="00053BF9" w:rsidRDefault="00D74A55" w:rsidP="00E00126">
            <w:pPr>
              <w:rPr>
                <w:b/>
                <w:bCs/>
                <w:color w:val="FFFFFF" w:themeColor="background1"/>
              </w:rPr>
            </w:pPr>
            <w:r w:rsidRPr="00D74A55">
              <w:rPr>
                <w:b/>
                <w:bCs/>
                <w:color w:val="FFFFFF" w:themeColor="background1"/>
              </w:rPr>
              <w:t>KEY EMPLOYMENT ASSOCIATION LIMITED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49271604" w:rsidR="00220EA5" w:rsidRPr="00053BF9" w:rsidRDefault="00F14D39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1A97F1BD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D74A55" w:rsidRPr="00D74A55">
        <w:rPr>
          <w:b/>
          <w:bCs/>
          <w:color w:val="156A7E"/>
        </w:rPr>
        <w:t xml:space="preserve">KEY EMPLOYMENT ASSOCIATION LIMITED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F14D39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CDE3205" w:rsidR="00AF08A2" w:rsidRDefault="00F14D39" w:rsidP="00F14D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31A516" wp14:editId="62970A77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5868F7F" w:rsidR="00AF08A2" w:rsidRDefault="00F14D39" w:rsidP="00F14D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3BFE69" wp14:editId="069BE4FB">
                  <wp:extent cx="1076325" cy="1066800"/>
                  <wp:effectExtent l="0" t="0" r="9525" b="0"/>
                  <wp:docPr id="1754623676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1AD5196D" w:rsidR="00AF08A2" w:rsidRDefault="00F14D39" w:rsidP="00F14D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3D250A" wp14:editId="50C2E48C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B43" w14:textId="77777777" w:rsidR="00220EA5" w:rsidRDefault="00220EA5" w:rsidP="00B04ED8">
      <w:pPr>
        <w:spacing w:after="0" w:line="240" w:lineRule="auto"/>
      </w:pPr>
      <w:r>
        <w:separator/>
      </w:r>
    </w:p>
  </w:endnote>
  <w:endnote w:type="continuationSeparator" w:id="0">
    <w:p w14:paraId="5534ABAE" w14:textId="77777777" w:rsidR="00220EA5" w:rsidRDefault="00220EA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DB4" w14:textId="77777777" w:rsidR="00220EA5" w:rsidRDefault="00220EA5" w:rsidP="00B04ED8">
      <w:pPr>
        <w:spacing w:after="0" w:line="240" w:lineRule="auto"/>
      </w:pPr>
      <w:r>
        <w:separator/>
      </w:r>
    </w:p>
  </w:footnote>
  <w:footnote w:type="continuationSeparator" w:id="0">
    <w:p w14:paraId="399F6409" w14:textId="77777777" w:rsidR="00220EA5" w:rsidRDefault="00220EA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1429C1"/>
    <w:rsid w:val="001E630D"/>
    <w:rsid w:val="00220EA5"/>
    <w:rsid w:val="002675CF"/>
    <w:rsid w:val="0027055B"/>
    <w:rsid w:val="002708C4"/>
    <w:rsid w:val="00284DC9"/>
    <w:rsid w:val="002D7769"/>
    <w:rsid w:val="003B2BB8"/>
    <w:rsid w:val="003B3E6E"/>
    <w:rsid w:val="003D34FF"/>
    <w:rsid w:val="004B54CA"/>
    <w:rsid w:val="004D5111"/>
    <w:rsid w:val="004E5CBF"/>
    <w:rsid w:val="00504130"/>
    <w:rsid w:val="00593D4B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A11F6"/>
    <w:rsid w:val="007B0256"/>
    <w:rsid w:val="007F4EC6"/>
    <w:rsid w:val="0083177B"/>
    <w:rsid w:val="008F1ABB"/>
    <w:rsid w:val="009225F0"/>
    <w:rsid w:val="0093462C"/>
    <w:rsid w:val="00953795"/>
    <w:rsid w:val="00974189"/>
    <w:rsid w:val="00980B63"/>
    <w:rsid w:val="00A75704"/>
    <w:rsid w:val="00AC223A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B7863"/>
    <w:rsid w:val="00CD2D80"/>
    <w:rsid w:val="00D00C1E"/>
    <w:rsid w:val="00D74A55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EF2583"/>
    <w:rsid w:val="00F14D39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1006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Performance Scorecard - July 2024</vt:lpstr>
    </vt:vector>
  </TitlesOfParts>
  <Company>Department of Social Services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KKDC Participant Scorecard - July 2024</dc:title>
  <dc:subject/>
  <dc:creator>COLE, Amber</dc:creator>
  <cp:keywords>[SEC=OFFICIAL]</cp:keywords>
  <dc:description/>
  <cp:lastModifiedBy>MCKELL, Karen</cp:lastModifiedBy>
  <cp:revision>8</cp:revision>
  <dcterms:created xsi:type="dcterms:W3CDTF">2024-11-27T04:27:00Z</dcterms:created>
  <dcterms:modified xsi:type="dcterms:W3CDTF">2024-12-03T01:48:00Z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v=2022.1;a=SHA256;h=8FDAEF9210793E600CA8D1A31E22F1FA6E29407826032CF4406EF9D993A957C5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2e8537d4c8ae45048f3afe353af2059a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89AA178AA5BE17FD93B0F4D11B751F0B9B7B6A78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73AC4EAD9CE44ABE0D3975CCC32C94FA28991B0DAEA075717C6B657D5C5BAB9F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5A872C8BA31FAEF3BD334280F10CF945</vt:lpwstr>
  </property>
  <property fmtid="{D5CDD505-2E9C-101B-9397-08002B2CF9AE}" pid="32" name="PM_Hash_Salt">
    <vt:lpwstr>02ABE3C7991E9AD90DF346F2ABDBE9FD</vt:lpwstr>
  </property>
  <property fmtid="{D5CDD505-2E9C-101B-9397-08002B2CF9AE}" pid="33" name="PM_Hash_SHA1">
    <vt:lpwstr>B7DF712B7D5D1F47E64D86AA28830EE938809EC7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