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5FF9E9B7" w:rsidR="00220EA5" w:rsidRPr="00053BF9" w:rsidRDefault="004C6E0F" w:rsidP="00E00126">
            <w:pPr>
              <w:rPr>
                <w:b/>
                <w:bCs/>
                <w:color w:val="FFFFFF" w:themeColor="background1"/>
              </w:rPr>
            </w:pPr>
            <w:r w:rsidRPr="004C6E0F">
              <w:rPr>
                <w:b/>
                <w:bCs/>
                <w:color w:val="FFFFFF" w:themeColor="background1"/>
              </w:rPr>
              <w:t>IDEAL Placements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872FE09" w:rsidR="00220EA5" w:rsidRPr="00053BF9" w:rsidRDefault="004C6E0F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E6C8EB7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4C6E0F" w:rsidRPr="004C6E0F">
        <w:rPr>
          <w:b/>
          <w:bCs/>
          <w:color w:val="156A7E"/>
        </w:rPr>
        <w:t>IDEAL Placements</w:t>
      </w:r>
      <w:r w:rsidR="004C6E0F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4C6E0F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F58F61D" w:rsidR="00AF08A2" w:rsidRDefault="004C6E0F" w:rsidP="004C6E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E6B097" wp14:editId="17118CF1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A497A33" w:rsidR="00AF08A2" w:rsidRDefault="004C6E0F" w:rsidP="004C6E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E1C56C" wp14:editId="135FCAB4">
                  <wp:extent cx="1076325" cy="1066800"/>
                  <wp:effectExtent l="0" t="0" r="9525" b="0"/>
                  <wp:docPr id="279330803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61C"/>
    <w:rsid w:val="003B3E6E"/>
    <w:rsid w:val="003D34FF"/>
    <w:rsid w:val="004B54CA"/>
    <w:rsid w:val="004C6E0F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1648C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974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IIAU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2024-11-27T23:09:00Z</dcterms:created>
  <dcterms:modified xsi:type="dcterms:W3CDTF">2024-11-27T23:09:00Z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v=2022.1;a=SHA256;h=227F60E3E9F377EFB5ADAAFB9F1D9E1DD734D43B832102BBCEACA2FBAC79FB3F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0007cd4004884e1cb722d10bca1af7ec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EA6AA2AACD1C857692D3FFD28278AD79</vt:lpwstr>
  </property>
  <property fmtid="{D5CDD505-2E9C-101B-9397-08002B2CF9AE}" pid="33" name="PM_Hash_SHA1">
    <vt:lpwstr>C992446ADAEEB3B8C2749CE7D78E9800EEB25AB0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