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38E68E3D" w:rsidR="00220EA5" w:rsidRPr="00053BF9" w:rsidRDefault="00501F36" w:rsidP="00E00126">
            <w:pPr>
              <w:rPr>
                <w:b/>
                <w:bCs/>
                <w:color w:val="FFFFFF" w:themeColor="background1"/>
              </w:rPr>
            </w:pPr>
            <w:r w:rsidRPr="00501F36">
              <w:rPr>
                <w:b/>
                <w:bCs/>
                <w:color w:val="FFFFFF" w:themeColor="background1"/>
              </w:rPr>
              <w:t>The Disability Trust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26D2C478" w:rsidR="00220EA5" w:rsidRPr="00053BF9" w:rsidRDefault="00501F3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2514F58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501F36" w:rsidRPr="00501F36">
        <w:rPr>
          <w:b/>
          <w:bCs/>
          <w:color w:val="156A7E"/>
        </w:rPr>
        <w:t>The Disability Trust</w:t>
      </w:r>
      <w:r w:rsidR="00501F36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501F36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3D04E42" w:rsidR="00AF08A2" w:rsidRDefault="00501F36" w:rsidP="00501F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571D42" wp14:editId="2E0A3A4E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FE79D7E" w:rsidR="00AF08A2" w:rsidRDefault="00501F36" w:rsidP="00501F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91F0BE" wp14:editId="40CDA089">
                  <wp:extent cx="1076325" cy="1066800"/>
                  <wp:effectExtent l="0" t="0" r="9525" b="0"/>
                  <wp:docPr id="18089452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B2BB8"/>
    <w:rsid w:val="003B361C"/>
    <w:rsid w:val="003B3E6E"/>
    <w:rsid w:val="003D34FF"/>
    <w:rsid w:val="004B54CA"/>
    <w:rsid w:val="004E5CBF"/>
    <w:rsid w:val="00501F36"/>
    <w:rsid w:val="00504130"/>
    <w:rsid w:val="00545AF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980</Characters>
  <Application>Microsoft Office Word</Application>
  <DocSecurity>4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IIAP Participant Scorecard - July 2024</dc:title>
  <dc:subject/>
  <dc:creator>COLE, Amber</dc:creator>
  <cp:keywords>[SEC=OFFICIAL]</cp:keywords>
  <dc:description/>
  <cp:lastModifiedBy>COLE, Amber</cp:lastModifiedBy>
  <cp:revision>2</cp:revision>
  <dcterms:created xsi:type="dcterms:W3CDTF">2024-11-27T23:11:00Z</dcterms:created>
  <dcterms:modified xsi:type="dcterms:W3CDTF">2024-11-27T23:11:00Z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v=2022.1;a=SHA256;h=4610C2D1F999B63D1626141E8CA701CC114FB8A262004F5B824A2FE349ECB20C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a350a1201c15443782f4fa05615d6248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F01764EA142843CF70B99BFA9B987B5C</vt:lpwstr>
  </property>
  <property fmtid="{D5CDD505-2E9C-101B-9397-08002B2CF9AE}" pid="32" name="PM_Hash_Salt">
    <vt:lpwstr>ED3CC9AC8B08CD156CCB1FB8F9F56BF5</vt:lpwstr>
  </property>
  <property fmtid="{D5CDD505-2E9C-101B-9397-08002B2CF9AE}" pid="33" name="PM_Hash_SHA1">
    <vt:lpwstr>4466F684EA92A4DDD08FC3C4BE87DD6ADB28B081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