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0F80" w14:textId="5069E290" w:rsidR="00053BF9" w:rsidRPr="006B5841" w:rsidRDefault="00053BF9" w:rsidP="006B5841">
      <w:pPr>
        <w:pStyle w:val="Heading1"/>
        <w:spacing w:after="240"/>
        <w:rPr>
          <w:color w:val="156A7E"/>
        </w:rPr>
      </w:pPr>
      <w:r w:rsidRPr="00053BF9">
        <w:rPr>
          <w:rFonts w:ascii="Times New Roman" w:hAnsi="Times New Roman" w:cs="Times New Roman"/>
          <w:noProof/>
          <w:color w:val="156A7E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77E49DBF" wp14:editId="7842850F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1760220" cy="837565"/>
            <wp:effectExtent l="0" t="0" r="0" b="635"/>
            <wp:wrapNone/>
            <wp:docPr id="436448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6E"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537"/>
        <w:gridCol w:w="6459"/>
      </w:tblGrid>
      <w:tr w:rsidR="00220EA5" w:rsidRPr="00220EA5" w14:paraId="5B975E18" w14:textId="77777777" w:rsidTr="00E661B4">
        <w:trPr>
          <w:trHeight w:val="415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059C633A" w14:textId="071FBF4F" w:rsidR="00220EA5" w:rsidRPr="00053BF9" w:rsidRDefault="000C0A05" w:rsidP="00E00126">
            <w:pPr>
              <w:rPr>
                <w:b/>
                <w:bCs/>
                <w:color w:val="FFFFFF" w:themeColor="background1"/>
              </w:rPr>
            </w:pPr>
            <w:r w:rsidRPr="000C0A05">
              <w:rPr>
                <w:b/>
                <w:bCs/>
                <w:color w:val="FFFFFF" w:themeColor="background1"/>
              </w:rPr>
              <w:t xml:space="preserve">HELP </w:t>
            </w:r>
            <w:r w:rsidR="003D54EE" w:rsidRPr="003D54EE">
              <w:rPr>
                <w:b/>
                <w:bCs/>
                <w:color w:val="FFFFFF" w:themeColor="background1"/>
              </w:rPr>
              <w:t>ENTERPRISES LIMITED</w:t>
            </w:r>
          </w:p>
        </w:tc>
      </w:tr>
      <w:tr w:rsidR="00220EA5" w:rsidRPr="00220EA5" w14:paraId="542E0C3A" w14:textId="77777777" w:rsidTr="00E661B4">
        <w:trPr>
          <w:trHeight w:val="393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2D0FDA14" w14:textId="041EE81B" w:rsidR="00220EA5" w:rsidRPr="00053BF9" w:rsidRDefault="00220EA5" w:rsidP="00E00126">
            <w:pPr>
              <w:rPr>
                <w:b/>
                <w:bCs/>
                <w:color w:val="FFFFFF" w:themeColor="background1"/>
              </w:rPr>
            </w:pPr>
            <w:r w:rsidRPr="00053BF9">
              <w:rPr>
                <w:b/>
                <w:bCs/>
                <w:color w:val="FFFFFF" w:themeColor="background1"/>
              </w:rPr>
              <w:t>July 2024 Scorecard</w:t>
            </w:r>
          </w:p>
        </w:tc>
      </w:tr>
      <w:tr w:rsidR="00220EA5" w:rsidRPr="00220EA5" w14:paraId="107A3E2C" w14:textId="77777777" w:rsidTr="00E661B4">
        <w:trPr>
          <w:trHeight w:val="399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E661B4">
        <w:trPr>
          <w:trHeight w:val="396"/>
        </w:trPr>
        <w:tc>
          <w:tcPr>
            <w:tcW w:w="2537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459" w:type="dxa"/>
            <w:shd w:val="clear" w:color="auto" w:fill="156A7E"/>
            <w:vAlign w:val="center"/>
          </w:tcPr>
          <w:p w14:paraId="4732FF5F" w14:textId="59463BFC" w:rsidR="00220EA5" w:rsidRPr="00053BF9" w:rsidRDefault="000C0A05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7D959B0F" w:rsidR="00220EA5" w:rsidRPr="00EF06C4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6492A1C5" w:rsidR="00220EA5" w:rsidRPr="00EF06C4" w:rsidRDefault="00220EA5" w:rsidP="00220EA5">
      <w:pPr>
        <w:rPr>
          <w:color w:val="156A7E"/>
        </w:rPr>
      </w:pPr>
      <w:r w:rsidRPr="00EF06C4">
        <w:rPr>
          <w:color w:val="156A7E"/>
        </w:rPr>
        <w:t xml:space="preserve">This Performance Scorecard shows the performance of </w:t>
      </w:r>
      <w:r w:rsidR="000C0A05" w:rsidRPr="000C0A05">
        <w:rPr>
          <w:b/>
          <w:bCs/>
          <w:color w:val="156A7E"/>
        </w:rPr>
        <w:t xml:space="preserve">HELP </w:t>
      </w:r>
      <w:r w:rsidR="003D54EE" w:rsidRPr="003D54EE">
        <w:rPr>
          <w:b/>
          <w:bCs/>
          <w:color w:val="156A7E"/>
        </w:rPr>
        <w:t xml:space="preserve">ENTERPRISES LIMITED </w:t>
      </w:r>
      <w:r w:rsidRPr="00EF06C4">
        <w:rPr>
          <w:color w:val="156A7E"/>
        </w:rPr>
        <w:t>against Effectiveness, Efficiency and Quality measures. *</w:t>
      </w:r>
    </w:p>
    <w:tbl>
      <w:tblPr>
        <w:tblStyle w:val="TableGrid"/>
        <w:tblW w:w="11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  <w:gridCol w:w="3001"/>
      </w:tblGrid>
      <w:tr w:rsidR="00E661B4" w14:paraId="33F3203E" w14:textId="77777777" w:rsidTr="0004689C">
        <w:trPr>
          <w:gridAfter w:val="1"/>
          <w:wAfter w:w="3001" w:type="dxa"/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220EA5" w:rsidRPr="00EF06C4" w:rsidRDefault="00220EA5" w:rsidP="00EF06C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E661B4" w14:paraId="4CBD637B" w14:textId="77777777" w:rsidTr="00AF08A2">
        <w:trPr>
          <w:gridAfter w:val="1"/>
          <w:wAfter w:w="3001" w:type="dxa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220EA5" w:rsidRPr="00EF06C4" w:rsidRDefault="00220EA5" w:rsidP="00EF06C4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AF08A2" w14:paraId="6C174E7D" w14:textId="5C8AA692" w:rsidTr="000C0A05">
        <w:trPr>
          <w:trHeight w:val="2439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2D82DE42" w:rsidR="00AF08A2" w:rsidRDefault="000C0A05" w:rsidP="000C0A0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955669" wp14:editId="4C20A8C0">
                  <wp:extent cx="1076325" cy="1066800"/>
                  <wp:effectExtent l="0" t="0" r="9525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7A7A3C7" w:rsidR="00AF08A2" w:rsidRDefault="000C0A05" w:rsidP="000C0A0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42E562" wp14:editId="12669D26">
                  <wp:extent cx="1076325" cy="1066800"/>
                  <wp:effectExtent l="0" t="0" r="9525" b="0"/>
                  <wp:docPr id="9374935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BC8135C" w:rsidR="00AF08A2" w:rsidRDefault="000970D2" w:rsidP="000970D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BB951" wp14:editId="02212CE0">
                  <wp:extent cx="1079500" cy="952500"/>
                  <wp:effectExtent l="0" t="0" r="635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31" cy="95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vAlign w:val="bottom"/>
          </w:tcPr>
          <w:p w14:paraId="4E251C36" w14:textId="77777777" w:rsidR="00AF08A2" w:rsidRDefault="00AF08A2" w:rsidP="00AF08A2"/>
        </w:tc>
      </w:tr>
    </w:tbl>
    <w:p w14:paraId="01F594E4" w14:textId="77777777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 xml:space="preserve">What does each score mean? </w:t>
      </w:r>
    </w:p>
    <w:tbl>
      <w:tblPr>
        <w:tblStyle w:val="TableGrid"/>
        <w:tblW w:w="0" w:type="auto"/>
        <w:tblBorders>
          <w:top w:val="single" w:sz="12" w:space="0" w:color="156A7E"/>
          <w:left w:val="single" w:sz="12" w:space="0" w:color="156A7E"/>
          <w:bottom w:val="single" w:sz="12" w:space="0" w:color="156A7E"/>
          <w:right w:val="single" w:sz="12" w:space="0" w:color="156A7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84"/>
      </w:tblGrid>
      <w:tr w:rsidR="00220EA5" w14:paraId="4FCF368B" w14:textId="77777777" w:rsidTr="00016283">
        <w:trPr>
          <w:trHeight w:val="676"/>
        </w:trPr>
        <w:tc>
          <w:tcPr>
            <w:tcW w:w="1413" w:type="dxa"/>
            <w:vAlign w:val="center"/>
          </w:tcPr>
          <w:p w14:paraId="0996E22A" w14:textId="3678D7FD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016283">
        <w:trPr>
          <w:trHeight w:val="728"/>
        </w:trPr>
        <w:tc>
          <w:tcPr>
            <w:tcW w:w="1413" w:type="dxa"/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016283">
        <w:trPr>
          <w:trHeight w:val="806"/>
        </w:trPr>
        <w:tc>
          <w:tcPr>
            <w:tcW w:w="1413" w:type="dxa"/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1BC46F82" w14:textId="6247130F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016283">
        <w:trPr>
          <w:trHeight w:val="596"/>
        </w:trPr>
        <w:tc>
          <w:tcPr>
            <w:tcW w:w="1413" w:type="dxa"/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71D30ED5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  <w:vAlign w:val="center"/>
          </w:tcPr>
          <w:p w14:paraId="231A36D0" w14:textId="6D08631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2C4F45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053BF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93FB5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63005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12F0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2E9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D0E15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2754F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5633"/>
    <w:rsid w:val="00016283"/>
    <w:rsid w:val="0004689C"/>
    <w:rsid w:val="00053BF9"/>
    <w:rsid w:val="000970D2"/>
    <w:rsid w:val="000C0A05"/>
    <w:rsid w:val="00155616"/>
    <w:rsid w:val="001E630D"/>
    <w:rsid w:val="00220EA5"/>
    <w:rsid w:val="0027055B"/>
    <w:rsid w:val="00284DC9"/>
    <w:rsid w:val="002B5C3C"/>
    <w:rsid w:val="003B2BB8"/>
    <w:rsid w:val="003B361C"/>
    <w:rsid w:val="003B3E6E"/>
    <w:rsid w:val="003D34FF"/>
    <w:rsid w:val="003D54EE"/>
    <w:rsid w:val="004B54CA"/>
    <w:rsid w:val="004D5111"/>
    <w:rsid w:val="004E5CBF"/>
    <w:rsid w:val="00504130"/>
    <w:rsid w:val="005C3AA9"/>
    <w:rsid w:val="005E5160"/>
    <w:rsid w:val="00621FC5"/>
    <w:rsid w:val="00637B02"/>
    <w:rsid w:val="00673ACD"/>
    <w:rsid w:val="00683A84"/>
    <w:rsid w:val="006A4CE7"/>
    <w:rsid w:val="006B5841"/>
    <w:rsid w:val="006D7D71"/>
    <w:rsid w:val="007260DD"/>
    <w:rsid w:val="00784DA4"/>
    <w:rsid w:val="00785261"/>
    <w:rsid w:val="007B0256"/>
    <w:rsid w:val="007C6DB1"/>
    <w:rsid w:val="007F4EC6"/>
    <w:rsid w:val="0083177B"/>
    <w:rsid w:val="0089102E"/>
    <w:rsid w:val="009225F0"/>
    <w:rsid w:val="0093462C"/>
    <w:rsid w:val="00953795"/>
    <w:rsid w:val="00974189"/>
    <w:rsid w:val="00A75704"/>
    <w:rsid w:val="00AC3F87"/>
    <w:rsid w:val="00AF08A2"/>
    <w:rsid w:val="00AF3FAD"/>
    <w:rsid w:val="00B0306F"/>
    <w:rsid w:val="00B04ED8"/>
    <w:rsid w:val="00B23A4B"/>
    <w:rsid w:val="00B330F9"/>
    <w:rsid w:val="00B91E3E"/>
    <w:rsid w:val="00B934C2"/>
    <w:rsid w:val="00B94316"/>
    <w:rsid w:val="00BA2DB9"/>
    <w:rsid w:val="00BB718E"/>
    <w:rsid w:val="00BD3F38"/>
    <w:rsid w:val="00BE7148"/>
    <w:rsid w:val="00C76B07"/>
    <w:rsid w:val="00C84DD7"/>
    <w:rsid w:val="00C975D1"/>
    <w:rsid w:val="00CB5863"/>
    <w:rsid w:val="00CD2D80"/>
    <w:rsid w:val="00D00C1E"/>
    <w:rsid w:val="00D93F15"/>
    <w:rsid w:val="00DA243A"/>
    <w:rsid w:val="00DC59E8"/>
    <w:rsid w:val="00E00126"/>
    <w:rsid w:val="00E065AB"/>
    <w:rsid w:val="00E273E4"/>
    <w:rsid w:val="00E661B4"/>
    <w:rsid w:val="00E8779B"/>
    <w:rsid w:val="00E9040B"/>
    <w:rsid w:val="00EC3BB1"/>
    <w:rsid w:val="00EE0C71"/>
    <w:rsid w:val="00EF06C4"/>
    <w:rsid w:val="00F30AFE"/>
    <w:rsid w:val="00F551E1"/>
    <w:rsid w:val="00F661BA"/>
    <w:rsid w:val="00F83E09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989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HHEL Participant Scorecard - July 2024</vt:lpstr>
    </vt:vector>
  </TitlesOfParts>
  <Company>Department of Social Services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HHEL Participant Scorecard - July 2024</dc:title>
  <dc:subject/>
  <dc:creator>COLE, Amber</dc:creator>
  <cp:keywords>[SEC=OFFICIAL]</cp:keywords>
  <dc:description/>
  <cp:lastModifiedBy>MCKELL, Karen</cp:lastModifiedBy>
  <cp:revision>4</cp:revision>
  <dcterms:created xsi:type="dcterms:W3CDTF">2024-11-27T23:13:00Z</dcterms:created>
  <dcterms:modified xsi:type="dcterms:W3CDTF">2024-12-03T01:11:00Z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v=2022.1;a=SHA256;h=4F42BD8D0AB20D5A6E78767BBD60FF5A292C1771A582BF1DA14D02D798E23776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40b64988063a40b297a9cb0b988fa502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89AA178AA5BE17FD93B0F4D11B751F0B9B7B6A78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73AC4EAD9CE44ABE0D3975CCC32C94FA28991B0DAEA075717C6B657D5C5BAB9F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2FC0EF32DE7CBAC93EF4B7AE85087DE5</vt:lpwstr>
  </property>
  <property fmtid="{D5CDD505-2E9C-101B-9397-08002B2CF9AE}" pid="32" name="PM_Hash_Salt">
    <vt:lpwstr>AAF8624B3AF2BC6284285C3E5108D4CA</vt:lpwstr>
  </property>
  <property fmtid="{D5CDD505-2E9C-101B-9397-08002B2CF9AE}" pid="33" name="PM_Hash_SHA1">
    <vt:lpwstr>F1A3758348AE5B12099CBE54588FE071E33F4E74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