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2D225B1F" w:rsidR="00220EA5" w:rsidRPr="00053BF9" w:rsidRDefault="004B73CE" w:rsidP="00E00126">
            <w:pPr>
              <w:rPr>
                <w:b/>
                <w:bCs/>
                <w:color w:val="FFFFFF" w:themeColor="background1"/>
              </w:rPr>
            </w:pPr>
            <w:r w:rsidRPr="004B73CE">
              <w:rPr>
                <w:b/>
                <w:bCs/>
                <w:color w:val="FFFFFF" w:themeColor="background1"/>
              </w:rPr>
              <w:t>Gold Coast Employment Support Service Inc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0754CF53" w:rsidR="00220EA5" w:rsidRPr="00053BF9" w:rsidRDefault="004B73CE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16BD3755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4B73CE" w:rsidRPr="004B73CE">
        <w:rPr>
          <w:b/>
          <w:bCs/>
          <w:color w:val="156A7E"/>
        </w:rPr>
        <w:t>Gold Coast Employment Support Service Inc</w:t>
      </w:r>
      <w:r w:rsidR="004B73CE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4B73CE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7C3E615" w:rsidR="00AF08A2" w:rsidRDefault="004B73CE" w:rsidP="004B73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5EBC26" wp14:editId="1A64D5D9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AAAB533" w:rsidR="00AF08A2" w:rsidRDefault="004B73CE" w:rsidP="004B73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F63554" wp14:editId="2D689C27">
                  <wp:extent cx="1076325" cy="1066800"/>
                  <wp:effectExtent l="0" t="0" r="9525" b="0"/>
                  <wp:docPr id="1537357849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3B2BB8"/>
    <w:rsid w:val="003B361C"/>
    <w:rsid w:val="003B3E6E"/>
    <w:rsid w:val="003D34FF"/>
    <w:rsid w:val="004B54CA"/>
    <w:rsid w:val="004B73CE"/>
    <w:rsid w:val="004E5CBF"/>
    <w:rsid w:val="00504130"/>
    <w:rsid w:val="005C3AA9"/>
    <w:rsid w:val="005E5160"/>
    <w:rsid w:val="00603607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1016</Characters>
  <Application>Microsoft Office Word</Application>
  <DocSecurity>4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GGAU Participant Scorecard - July 2024</dc:title>
  <dc:subject/>
  <dc:creator>COLE, Amber</dc:creator>
  <cp:keywords>[SEC=OFFICIAL]</cp:keywords>
  <dc:description/>
  <cp:lastModifiedBy>COLE, Amber</cp:lastModifiedBy>
  <cp:revision>2</cp:revision>
  <dcterms:created xsi:type="dcterms:W3CDTF">2024-11-27T23:17:00Z</dcterms:created>
  <dcterms:modified xsi:type="dcterms:W3CDTF">2024-11-27T23:17:00Z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v=2022.1;a=SHA256;h=96E164CD0B8BE83883B7B56D880AFC841A382204DF93F80292F66A8B291CDD5D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01a178b70e184769a14efee7ff2be154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F01764EA142843CF70B99BFA9B987B5C</vt:lpwstr>
  </property>
  <property fmtid="{D5CDD505-2E9C-101B-9397-08002B2CF9AE}" pid="32" name="PM_Hash_Salt">
    <vt:lpwstr>6116BDCD3A762F79A1BCC06D453E1760</vt:lpwstr>
  </property>
  <property fmtid="{D5CDD505-2E9C-101B-9397-08002B2CF9AE}" pid="33" name="PM_Hash_SHA1">
    <vt:lpwstr>E45ADE70F89A819884D2A14841F366959FE56255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