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27CDF5A3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275DDCFC" w:rsidR="00220EA5" w:rsidRPr="00053BF9" w:rsidRDefault="004A169A" w:rsidP="00E00126">
            <w:pPr>
              <w:rPr>
                <w:b/>
                <w:bCs/>
                <w:color w:val="FFFFFF" w:themeColor="background1"/>
              </w:rPr>
            </w:pPr>
            <w:r w:rsidRPr="004A169A">
              <w:rPr>
                <w:b/>
                <w:bCs/>
                <w:color w:val="FFFFFF" w:themeColor="background1"/>
              </w:rPr>
              <w:t xml:space="preserve">OCTEC </w:t>
            </w:r>
            <w:r w:rsidR="00E71999" w:rsidRPr="00E71999">
              <w:rPr>
                <w:b/>
                <w:bCs/>
                <w:color w:val="FFFFFF" w:themeColor="background1"/>
              </w:rPr>
              <w:t>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B88618B" w:rsidR="00220EA5" w:rsidRPr="00053BF9" w:rsidRDefault="004A169A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8B90B41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4A169A" w:rsidRPr="004A169A">
        <w:rPr>
          <w:b/>
          <w:bCs/>
          <w:color w:val="156A7E"/>
        </w:rPr>
        <w:t xml:space="preserve">OCTEC </w:t>
      </w:r>
      <w:r w:rsidR="00E71999" w:rsidRPr="00E71999">
        <w:rPr>
          <w:b/>
          <w:bCs/>
          <w:color w:val="156A7E"/>
        </w:rPr>
        <w:t xml:space="preserve">LIMITED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4A169A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BC5370F" w:rsidR="00AF08A2" w:rsidRDefault="004A169A" w:rsidP="004A16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DE1A36" wp14:editId="5EA05957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8BE953F" w:rsidR="00AF08A2" w:rsidRDefault="004A169A" w:rsidP="004A16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706EB9" wp14:editId="3E548B12">
                  <wp:extent cx="1076325" cy="1066800"/>
                  <wp:effectExtent l="0" t="0" r="9525" b="0"/>
                  <wp:docPr id="37895577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400E8F7A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61C"/>
    <w:rsid w:val="003B3E6E"/>
    <w:rsid w:val="003D34FF"/>
    <w:rsid w:val="004A169A"/>
    <w:rsid w:val="004B54CA"/>
    <w:rsid w:val="004D5111"/>
    <w:rsid w:val="004E5CBF"/>
    <w:rsid w:val="00504130"/>
    <w:rsid w:val="00504FC6"/>
    <w:rsid w:val="005C3AA9"/>
    <w:rsid w:val="005E5160"/>
    <w:rsid w:val="00621FC5"/>
    <w:rsid w:val="0062410B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510A1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71999"/>
    <w:rsid w:val="00E9040B"/>
    <w:rsid w:val="00EC3BB1"/>
    <w:rsid w:val="00ED48DB"/>
    <w:rsid w:val="00EE0C71"/>
    <w:rsid w:val="00EF06C4"/>
    <w:rsid w:val="00EF29C6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2024-12-03T00:52:00Z</dcterms:created>
  <dcterms:modified xsi:type="dcterms:W3CDTF">2024-12-03T00:53:00Z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v=2022.1;a=SHA256;h=63AE5B4499673085E7EC83F7ECFD1ABC054110A95374A84C2D58AB622FFED0E1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0856efc6eca1424da849fa799b92df9f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772E977EA1427C2F6872BB55403E888A</vt:lpwstr>
  </property>
  <property fmtid="{D5CDD505-2E9C-101B-9397-08002B2CF9AE}" pid="31" name="PM_Hash_Salt">
    <vt:lpwstr>0DBB3DBB51B1A07C29E442FE73C00024</vt:lpwstr>
  </property>
  <property fmtid="{D5CDD505-2E9C-101B-9397-08002B2CF9AE}" pid="32" name="PM_Hash_SHA1">
    <vt:lpwstr>F582B74806AD2388FF1B53BAAB10B819B2F58958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