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58E7B52D" w:rsidR="00220EA5" w:rsidRPr="00053BF9" w:rsidRDefault="005B0BFD" w:rsidP="00E00126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5B0BFD">
              <w:rPr>
                <w:b/>
                <w:bCs/>
                <w:color w:val="FFFFFF" w:themeColor="background1"/>
              </w:rPr>
              <w:t>uLaunch</w:t>
            </w:r>
            <w:proofErr w:type="spellEnd"/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007C6F90" w:rsidR="00220EA5" w:rsidRPr="00053BF9" w:rsidRDefault="005B0BFD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B6E92BD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proofErr w:type="spellStart"/>
      <w:r w:rsidR="005B0BFD" w:rsidRPr="005B0BFD">
        <w:rPr>
          <w:b/>
          <w:bCs/>
          <w:color w:val="156A7E"/>
        </w:rPr>
        <w:t>uLaunch</w:t>
      </w:r>
      <w:proofErr w:type="spellEnd"/>
      <w:r w:rsidR="005B0BFD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5B0BFD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350BB97" w:rsidR="00AF08A2" w:rsidRDefault="005B0BFD" w:rsidP="005B0B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394128" wp14:editId="6E85894D">
                  <wp:extent cx="1076325" cy="1066800"/>
                  <wp:effectExtent l="0" t="0" r="9525" b="0"/>
                  <wp:docPr id="658993255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93255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7E5D8AA" w:rsidR="00AF08A2" w:rsidRDefault="005B0BFD" w:rsidP="005B0B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B5C7A1" wp14:editId="63B83092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3B2BB8"/>
    <w:rsid w:val="003B361C"/>
    <w:rsid w:val="003B3E6E"/>
    <w:rsid w:val="003D34FF"/>
    <w:rsid w:val="004B54CA"/>
    <w:rsid w:val="004E5CBF"/>
    <w:rsid w:val="00504130"/>
    <w:rsid w:val="005B0BFD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76107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958</Characters>
  <Application>Microsoft Office Word</Application>
  <DocSecurity>4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FFIU Participant Scorecard - July 2024</dc:title>
  <dc:subject/>
  <dc:creator>COLE, Amber</dc:creator>
  <cp:keywords>[SEC=OFFICIAL]</cp:keywords>
  <dc:description/>
  <cp:lastModifiedBy>COLE, Amber</cp:lastModifiedBy>
  <cp:revision>2</cp:revision>
  <dcterms:created xsi:type="dcterms:W3CDTF">2024-11-27T23:23:00Z</dcterms:created>
  <dcterms:modified xsi:type="dcterms:W3CDTF">2024-11-27T23:23:00Z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v=2022.1;a=SHA256;h=FB22A8E1725A65B2CDD5E79B5C6BF5CC75896F773EA1831589592095745AAD0B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2a12a02a8b7847e7b3a209ac27710eac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F01764EA142843CF70B99BFA9B987B5C</vt:lpwstr>
  </property>
  <property fmtid="{D5CDD505-2E9C-101B-9397-08002B2CF9AE}" pid="32" name="PM_Hash_Salt">
    <vt:lpwstr>896241ED9CDD13BEFB6A25AB55C36CF8</vt:lpwstr>
  </property>
  <property fmtid="{D5CDD505-2E9C-101B-9397-08002B2CF9AE}" pid="33" name="PM_Hash_SHA1">
    <vt:lpwstr>5E5197CE62D153BE08D3A0CE0F17E8FE8DDFDAD7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