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49A39CD2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6E1E9DBA" w:rsidR="00220EA5" w:rsidRPr="00053BF9" w:rsidRDefault="00BC6D7B" w:rsidP="00E00126">
            <w:pPr>
              <w:rPr>
                <w:b/>
                <w:bCs/>
                <w:color w:val="FFFFFF" w:themeColor="background1"/>
              </w:rPr>
            </w:pPr>
            <w:r w:rsidRPr="00BC6D7B">
              <w:rPr>
                <w:b/>
                <w:bCs/>
                <w:color w:val="FFFFFF" w:themeColor="background1"/>
              </w:rPr>
              <w:t>FORREST PERSONNEL LTD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152E7F9C" w:rsidR="00220EA5" w:rsidRPr="00053BF9" w:rsidRDefault="00A40B5A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4E29E7E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BC6D7B" w:rsidRPr="00BC6D7B">
        <w:rPr>
          <w:b/>
          <w:bCs/>
          <w:color w:val="156A7E"/>
        </w:rPr>
        <w:t>FORREST PERSONNEL LTD</w:t>
      </w:r>
      <w:r w:rsidR="00BC6D7B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0970D2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bottom"/>
          </w:tcPr>
          <w:p w14:paraId="189E4179" w14:textId="6B7ED6B8" w:rsidR="00AF08A2" w:rsidRDefault="00A40B5A" w:rsidP="00AF08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0038FE" wp14:editId="2F9754B2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bottom"/>
          </w:tcPr>
          <w:p w14:paraId="0A4285FE" w14:textId="4C1CD919" w:rsidR="00AF08A2" w:rsidRDefault="00A40B5A" w:rsidP="00AF08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C16CA7" wp14:editId="5C71EA9A">
                  <wp:extent cx="1076325" cy="1066800"/>
                  <wp:effectExtent l="0" t="0" r="9525" b="0"/>
                  <wp:docPr id="615126380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333B12B6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B2BB8"/>
    <w:rsid w:val="003B361C"/>
    <w:rsid w:val="003B3E6E"/>
    <w:rsid w:val="003D34FF"/>
    <w:rsid w:val="004B54CA"/>
    <w:rsid w:val="004D5111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1006D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40B5A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C6D7B"/>
    <w:rsid w:val="00BD3F38"/>
    <w:rsid w:val="00BE7148"/>
    <w:rsid w:val="00C84DD7"/>
    <w:rsid w:val="00C975D1"/>
    <w:rsid w:val="00CB5863"/>
    <w:rsid w:val="00CD2D80"/>
    <w:rsid w:val="00D00C1E"/>
    <w:rsid w:val="00D23119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13BBE"/>
    <w:rsid w:val="00F30AFE"/>
    <w:rsid w:val="00F551E1"/>
    <w:rsid w:val="00F661BA"/>
    <w:rsid w:val="00F83E09"/>
    <w:rsid w:val="00FC3585"/>
    <w:rsid w:val="00FD5DBA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983</Characters>
  <Application>Microsoft Office Word</Application>
  <DocSecurity>0</DocSecurity>
  <Lines>43</Lines>
  <Paragraphs>25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2024-12-03T00:49:00Z</dcterms:created>
  <dcterms:modified xsi:type="dcterms:W3CDTF">2024-12-03T00:50:00Z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v=2022.1;a=SHA256;h=E5132AA8902109F522398071A8A8133FBF25BC54BCC22DECB049848237A901CC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e71392e217624d58805d17b97bb53080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3D3173A8D2BE21026DC23469012C2382</vt:lpwstr>
  </property>
  <property fmtid="{D5CDD505-2E9C-101B-9397-08002B2CF9AE}" pid="31" name="PM_Hash_Salt">
    <vt:lpwstr>9C8C60DEE63691752BE0A145C513DB49</vt:lpwstr>
  </property>
  <property fmtid="{D5CDD505-2E9C-101B-9397-08002B2CF9AE}" pid="32" name="PM_Hash_SHA1">
    <vt:lpwstr>BA1F1CF7594007C75CC8A6EC71B241877D121F0B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