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0EB58460" w:rsidR="00220EA5" w:rsidRPr="00053BF9" w:rsidRDefault="004F54F3" w:rsidP="00E00126">
            <w:pPr>
              <w:rPr>
                <w:b/>
                <w:bCs/>
                <w:color w:val="FFFFFF" w:themeColor="background1"/>
              </w:rPr>
            </w:pPr>
            <w:r w:rsidRPr="004F54F3">
              <w:rPr>
                <w:b/>
                <w:bCs/>
                <w:color w:val="FFFFFF" w:themeColor="background1"/>
              </w:rPr>
              <w:t>ETC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010F632" w:rsidR="00220EA5" w:rsidRPr="00053BF9" w:rsidRDefault="004F54F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7BFEF2E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F54F3" w:rsidRPr="004F54F3">
        <w:rPr>
          <w:b/>
          <w:bCs/>
          <w:color w:val="156A7E"/>
        </w:rPr>
        <w:t>ETC</w:t>
      </w:r>
      <w:r w:rsidR="004F54F3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4F54F3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E354CE1" w:rsidR="00AF08A2" w:rsidRDefault="004F54F3" w:rsidP="004F54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D31A9F" wp14:editId="26B13029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4F7BE19" w:rsidR="00AF08A2" w:rsidRDefault="004F54F3" w:rsidP="004F54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44CDF9" wp14:editId="6D9EC443">
                  <wp:extent cx="1066800" cy="1066800"/>
                  <wp:effectExtent l="0" t="0" r="0" b="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4B54CA"/>
    <w:rsid w:val="004E5CBF"/>
    <w:rsid w:val="004F54F3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9F5C44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950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2024-11-27T23:30:00Z</dcterms:created>
  <dcterms:modified xsi:type="dcterms:W3CDTF">2024-11-27T23:30:00Z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v=2022.1;a=SHA256;h=F245DB7C538F6587E4CCA9BA9E9600DF5DA44C2C0B7B8CB6CA88187E6873D07F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9d51773ba2124981b514e0ec07059590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700E20FDEFB904C9910D0C25B1257174</vt:lpwstr>
  </property>
  <property fmtid="{D5CDD505-2E9C-101B-9397-08002B2CF9AE}" pid="33" name="PM_Hash_SHA1">
    <vt:lpwstr>7381FB381AA202A5EA340A511CBC065F8C983FFC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