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66232E9" w:rsidR="00220EA5" w:rsidRPr="00053BF9" w:rsidRDefault="00C5728A" w:rsidP="00E00126">
            <w:pPr>
              <w:rPr>
                <w:b/>
                <w:bCs/>
                <w:color w:val="FFFFFF" w:themeColor="background1"/>
              </w:rPr>
            </w:pPr>
            <w:r w:rsidRPr="00C5728A">
              <w:rPr>
                <w:b/>
                <w:bCs/>
                <w:color w:val="FFFFFF" w:themeColor="background1"/>
              </w:rPr>
              <w:t>CVGT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7FE3119" w:rsidR="00220EA5" w:rsidRPr="00053BF9" w:rsidRDefault="00C5728A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E79895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5728A" w:rsidRPr="00C5728A">
        <w:rPr>
          <w:b/>
          <w:bCs/>
          <w:color w:val="156A7E"/>
        </w:rPr>
        <w:t>CVGT Employment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5728A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D4690E" w:rsidR="00AF08A2" w:rsidRDefault="00C5728A" w:rsidP="00C572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F27AA" wp14:editId="2431559D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D663A84" w:rsidR="00AF08A2" w:rsidRDefault="00C5728A" w:rsidP="00C572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FA361" wp14:editId="1F8BC0B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E643B38" w:rsidR="00AF08A2" w:rsidRDefault="00C5728A" w:rsidP="00C572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0ACBC" wp14:editId="3A2F7686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5728A"/>
    <w:rsid w:val="00C84DD7"/>
    <w:rsid w:val="00C975D1"/>
    <w:rsid w:val="00CA45F0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B421D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CNTG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2024-11-27T23:28:00Z</dcterms:created>
  <dcterms:modified xsi:type="dcterms:W3CDTF">2024-11-27T23:29:00Z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v=2022.1;a=SHA256;h=1CE2731F98C560A74AB65438C2E5F931CEF3D65F6237983D216BC8808A570579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eada8fbfacac45cb992dc650f27f0599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5F74CF98817BEB1008FC192D37C614D9</vt:lpwstr>
  </property>
  <property fmtid="{D5CDD505-2E9C-101B-9397-08002B2CF9AE}" pid="32" name="PM_Hash_Salt">
    <vt:lpwstr>EE3D6678EE850BEB2302F0595650ED79</vt:lpwstr>
  </property>
  <property fmtid="{D5CDD505-2E9C-101B-9397-08002B2CF9AE}" pid="33" name="PM_Hash_SHA1">
    <vt:lpwstr>C10A64CE8ADDC9AFDD8F78F65B52F8C3ACA7105C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