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4474C223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939225E" w:rsidR="00220EA5" w:rsidRPr="00053BF9" w:rsidRDefault="008F6BBC" w:rsidP="00E00126">
            <w:pPr>
              <w:rPr>
                <w:b/>
                <w:bCs/>
                <w:color w:val="FFFFFF" w:themeColor="background1"/>
              </w:rPr>
            </w:pPr>
            <w:r w:rsidRPr="008F6BBC">
              <w:rPr>
                <w:b/>
                <w:bCs/>
                <w:color w:val="FFFFFF" w:themeColor="background1"/>
              </w:rPr>
              <w:t xml:space="preserve">VERTO </w:t>
            </w:r>
            <w:r w:rsidR="006411F8">
              <w:rPr>
                <w:b/>
                <w:bCs/>
                <w:color w:val="FFFFFF" w:themeColor="background1"/>
              </w:rPr>
              <w:t>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6BFD4C00" w:rsidR="00220EA5" w:rsidRPr="00053BF9" w:rsidRDefault="008F6BB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A653C4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6411F8" w:rsidRPr="006411F8">
        <w:rPr>
          <w:b/>
          <w:bCs/>
          <w:color w:val="156A7E"/>
        </w:rPr>
        <w:t>VERTO LTD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8F6BBC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764387B" w:rsidR="00AF08A2" w:rsidRDefault="008F6BBC" w:rsidP="008F6B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79343" wp14:editId="4B393D3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44C3AC7" w:rsidR="00AF08A2" w:rsidRDefault="008F6BBC" w:rsidP="008F6B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77B8D1" wp14:editId="5AF9D934">
                  <wp:extent cx="1076325" cy="1066800"/>
                  <wp:effectExtent l="0" t="0" r="9525" b="0"/>
                  <wp:docPr id="130287571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08DBBAF7" w:rsidR="00AF08A2" w:rsidRDefault="008F6BBC" w:rsidP="008F6B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A03F63" wp14:editId="4EACB8DE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4E4890E8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77611"/>
    <w:rsid w:val="001E630D"/>
    <w:rsid w:val="00220EA5"/>
    <w:rsid w:val="0027055B"/>
    <w:rsid w:val="00284DC9"/>
    <w:rsid w:val="003B2BB8"/>
    <w:rsid w:val="003B3E6E"/>
    <w:rsid w:val="003D34FF"/>
    <w:rsid w:val="004B54CA"/>
    <w:rsid w:val="004D5111"/>
    <w:rsid w:val="004E5CBF"/>
    <w:rsid w:val="00504130"/>
    <w:rsid w:val="00524922"/>
    <w:rsid w:val="005C3AA9"/>
    <w:rsid w:val="005E5160"/>
    <w:rsid w:val="00621FC5"/>
    <w:rsid w:val="00637B02"/>
    <w:rsid w:val="006411F8"/>
    <w:rsid w:val="00673ACD"/>
    <w:rsid w:val="00683A84"/>
    <w:rsid w:val="006A4CE7"/>
    <w:rsid w:val="006B5841"/>
    <w:rsid w:val="007260DD"/>
    <w:rsid w:val="00784DA4"/>
    <w:rsid w:val="00785261"/>
    <w:rsid w:val="007A2286"/>
    <w:rsid w:val="007B0256"/>
    <w:rsid w:val="007F4EC6"/>
    <w:rsid w:val="0083177B"/>
    <w:rsid w:val="008C5A4B"/>
    <w:rsid w:val="008F6BBC"/>
    <w:rsid w:val="009225F0"/>
    <w:rsid w:val="0093462C"/>
    <w:rsid w:val="00947D54"/>
    <w:rsid w:val="00953795"/>
    <w:rsid w:val="00974189"/>
    <w:rsid w:val="009F7A11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05F13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960</Characters>
  <Application>Microsoft Office Word</Application>
  <DocSecurity>0</DocSecurity>
  <Lines>43</Lines>
  <Paragraphs>25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LAMBERTH, Craig</cp:lastModifiedBy>
  <cp:revision>2</cp:revision>
  <dcterms:created xsi:type="dcterms:W3CDTF">2024-12-03T00:46:00Z</dcterms:created>
  <dcterms:modified xsi:type="dcterms:W3CDTF">2024-12-03T00:46:00Z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v=2022.1;a=SHA256;h=F4C83CEAB0AC52DF4D17293CE77EECBCC6320DD2C56ACFA4AAAD2BEA03140E67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2184c515fadb4c7ca83ca512130888bf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9E6878B009B1AA836CC2296A05CC2C47</vt:lpwstr>
  </property>
  <property fmtid="{D5CDD505-2E9C-101B-9397-08002B2CF9AE}" pid="31" name="PM_Hash_Salt">
    <vt:lpwstr>CF9EE883E3C6BA6A8E77DB7A8DC6261F</vt:lpwstr>
  </property>
  <property fmtid="{D5CDD505-2E9C-101B-9397-08002B2CF9AE}" pid="32" name="PM_Hash_SHA1">
    <vt:lpwstr>C53528B97920D4F07DF94B66DA45188EEA97B425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