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18711B54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B054967" w:rsidR="00220EA5" w:rsidRPr="00053BF9" w:rsidRDefault="00CA615D" w:rsidP="00E00126">
            <w:pPr>
              <w:rPr>
                <w:b/>
                <w:bCs/>
                <w:color w:val="FFFFFF" w:themeColor="background1"/>
              </w:rPr>
            </w:pPr>
            <w:r w:rsidRPr="00CA615D">
              <w:rPr>
                <w:b/>
                <w:bCs/>
                <w:color w:val="FFFFFF" w:themeColor="background1"/>
              </w:rPr>
              <w:t>CPL-CHOICE, PASSION, LIFE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EC85117" w:rsidR="00220EA5" w:rsidRPr="00053BF9" w:rsidRDefault="00F06469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10342B2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CA615D" w:rsidRPr="00CA615D">
        <w:rPr>
          <w:b/>
          <w:bCs/>
          <w:color w:val="156A7E"/>
        </w:rPr>
        <w:t xml:space="preserve">CPL-CHOICE, PASSION, LIFE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F06469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4E539C4" w:rsidR="00AF08A2" w:rsidRDefault="00F06469" w:rsidP="00F064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E5EA72" wp14:editId="075FF3E1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1CC8534" w:rsidR="00AF08A2" w:rsidRDefault="00F06469" w:rsidP="00F064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1EBAD7" wp14:editId="1BF27E43">
                  <wp:extent cx="1076325" cy="1066800"/>
                  <wp:effectExtent l="0" t="0" r="9525" b="0"/>
                  <wp:docPr id="214602376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6E3B929" w:rsidR="00AF08A2" w:rsidRDefault="00F06469" w:rsidP="00F064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43499C" wp14:editId="256BDF35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2A6F14FB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05B61"/>
    <w:rsid w:val="001E630D"/>
    <w:rsid w:val="00220EA5"/>
    <w:rsid w:val="002340B8"/>
    <w:rsid w:val="0027055B"/>
    <w:rsid w:val="00284DC9"/>
    <w:rsid w:val="00370B38"/>
    <w:rsid w:val="003B2BB8"/>
    <w:rsid w:val="003B3E6E"/>
    <w:rsid w:val="003D34FF"/>
    <w:rsid w:val="00422F17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47D54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84F14"/>
    <w:rsid w:val="00C975D1"/>
    <w:rsid w:val="00CA615D"/>
    <w:rsid w:val="00CB5863"/>
    <w:rsid w:val="00CD2D80"/>
    <w:rsid w:val="00D00C1E"/>
    <w:rsid w:val="00D92ED1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06469"/>
    <w:rsid w:val="00F141E4"/>
    <w:rsid w:val="00F30AFE"/>
    <w:rsid w:val="00F551E1"/>
    <w:rsid w:val="00F661BA"/>
    <w:rsid w:val="00F83E09"/>
    <w:rsid w:val="00FC3585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43</Lines>
  <Paragraphs>25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2024-12-03T00:38:00Z</dcterms:created>
  <dcterms:modified xsi:type="dcterms:W3CDTF">2024-12-03T00:39:00Z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v=2022.1;a=SHA256;h=60622F218EFBE8649CC4E92A9819E12479BA720AED08E7E34EA2B917DF1EEA25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11b652e11604499db7edbfb7183816f6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0D63D8D5A5E34AEFC7255DEFC4C5BFBE</vt:lpwstr>
  </property>
  <property fmtid="{D5CDD505-2E9C-101B-9397-08002B2CF9AE}" pid="31" name="PM_Hash_Salt">
    <vt:lpwstr>EBA8C17A8E3B9833D82FA265F6845218</vt:lpwstr>
  </property>
  <property fmtid="{D5CDD505-2E9C-101B-9397-08002B2CF9AE}" pid="32" name="PM_Hash_SHA1">
    <vt:lpwstr>AC39BE8F70CCF38CD533D85C9085E09F64D4EA53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