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7FEF1D8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A136940" w:rsidR="00220EA5" w:rsidRPr="00053BF9" w:rsidRDefault="00CA5AC1" w:rsidP="00E00126">
            <w:pPr>
              <w:rPr>
                <w:b/>
                <w:bCs/>
                <w:color w:val="FFFFFF" w:themeColor="background1"/>
              </w:rPr>
            </w:pPr>
            <w:r w:rsidRPr="00CA5AC1">
              <w:rPr>
                <w:b/>
                <w:bCs/>
                <w:color w:val="FFFFFF" w:themeColor="background1"/>
              </w:rPr>
              <w:t>CASTLE PERSONNEL SERVICES LTD.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781434B" w:rsidR="00220EA5" w:rsidRPr="00053BF9" w:rsidRDefault="00D7222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0699DDC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A5AC1" w:rsidRPr="00CA5AC1">
        <w:rPr>
          <w:b/>
          <w:bCs/>
          <w:color w:val="156A7E"/>
        </w:rPr>
        <w:t>CASTLE PERSONNEL SERVICES LTD.</w:t>
      </w:r>
      <w:r w:rsidR="00CA5AC1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D72228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03086D" w:rsidR="00AF08A2" w:rsidRDefault="00D72228" w:rsidP="00D722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6719B0" wp14:editId="7351317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EDD5B2" w:rsidR="00AF08A2" w:rsidRDefault="00D72228" w:rsidP="00D722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2BE195" wp14:editId="7879FBC0">
                  <wp:extent cx="1076325" cy="1066800"/>
                  <wp:effectExtent l="0" t="0" r="9525" b="0"/>
                  <wp:docPr id="148355316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1891F49" w:rsidR="00AF08A2" w:rsidRDefault="00D72228" w:rsidP="00D722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21F58" wp14:editId="5EF9350E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4455319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64EED"/>
    <w:rsid w:val="00365262"/>
    <w:rsid w:val="003B2BB8"/>
    <w:rsid w:val="003B3E6E"/>
    <w:rsid w:val="003D34FF"/>
    <w:rsid w:val="004158A9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0D29"/>
    <w:rsid w:val="00784DA4"/>
    <w:rsid w:val="00785261"/>
    <w:rsid w:val="007A5D74"/>
    <w:rsid w:val="007B0256"/>
    <w:rsid w:val="007C6DCA"/>
    <w:rsid w:val="007F4EC6"/>
    <w:rsid w:val="0083177B"/>
    <w:rsid w:val="009225F0"/>
    <w:rsid w:val="0093462C"/>
    <w:rsid w:val="00947D54"/>
    <w:rsid w:val="00953795"/>
    <w:rsid w:val="00974189"/>
    <w:rsid w:val="009E2891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A5AC1"/>
    <w:rsid w:val="00CB5863"/>
    <w:rsid w:val="00CD2D80"/>
    <w:rsid w:val="00D00C1E"/>
    <w:rsid w:val="00D72228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43</Lines>
  <Paragraphs>25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2024-12-03T00:32:00Z</dcterms:created>
  <dcterms:modified xsi:type="dcterms:W3CDTF">2024-12-03T00:32:00Z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v=2022.1;a=SHA256;h=39FCDB4C57F93EABB2FF047C04A57079CDB3799D596491605E613D3A8857BBEB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0487be175819473fa4bc3449018c872b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5C9E4D4B5EEF67A0785752E91D9626AA</vt:lpwstr>
  </property>
  <property fmtid="{D5CDD505-2E9C-101B-9397-08002B2CF9AE}" pid="31" name="PM_Hash_Salt">
    <vt:lpwstr>89E49469515F95EF6A35B5D5890A06FA</vt:lpwstr>
  </property>
  <property fmtid="{D5CDD505-2E9C-101B-9397-08002B2CF9AE}" pid="32" name="PM_Hash_SHA1">
    <vt:lpwstr>0F4D829ECFED13AEB6430E5500628C6B0F408F7A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