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316A8C60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2C1338E3" w:rsidR="00220EA5" w:rsidRPr="00053BF9" w:rsidRDefault="000E0675" w:rsidP="00E00126">
            <w:pPr>
              <w:rPr>
                <w:b/>
                <w:bCs/>
                <w:color w:val="FFFFFF" w:themeColor="background1"/>
              </w:rPr>
            </w:pPr>
            <w:r w:rsidRPr="000E0675">
              <w:rPr>
                <w:b/>
                <w:bCs/>
                <w:color w:val="FFFFFF" w:themeColor="background1"/>
              </w:rPr>
              <w:t>DSA Employment Solutions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3001EA65" w:rsidR="00220EA5" w:rsidRPr="00053BF9" w:rsidRDefault="000E0675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530D6C32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0E0675" w:rsidRPr="000E0675">
        <w:rPr>
          <w:b/>
          <w:bCs/>
          <w:color w:val="156A7E"/>
        </w:rPr>
        <w:t>DSA Employment Solutions</w:t>
      </w:r>
      <w:r w:rsidRPr="00EF06C4">
        <w:rPr>
          <w:color w:val="156A7E"/>
        </w:rPr>
        <w:t xml:space="preserve"> 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0E0675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5061AFB8" w:rsidR="00AF08A2" w:rsidRDefault="000E0675" w:rsidP="000E067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9F011B" wp14:editId="44FA4BCA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0CF1E930" w:rsidR="00AF08A2" w:rsidRDefault="000E0675" w:rsidP="000E067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8B9634" wp14:editId="010E1279">
                  <wp:extent cx="1076325" cy="1066800"/>
                  <wp:effectExtent l="0" t="0" r="9525" b="0"/>
                  <wp:docPr id="195098284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28441154" w:rsidR="00AF08A2" w:rsidRDefault="000E0675" w:rsidP="000E067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598261" wp14:editId="42EBAC4A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71D30ED5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11B43" w14:textId="77777777" w:rsidR="00220EA5" w:rsidRDefault="00220EA5" w:rsidP="00B04ED8">
      <w:pPr>
        <w:spacing w:after="0" w:line="240" w:lineRule="auto"/>
      </w:pPr>
      <w:r>
        <w:separator/>
      </w:r>
    </w:p>
  </w:endnote>
  <w:endnote w:type="continuationSeparator" w:id="0">
    <w:p w14:paraId="5534ABAE" w14:textId="77777777" w:rsidR="00220EA5" w:rsidRDefault="00220EA5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3FB5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3005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12F0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DFDB4" w14:textId="77777777" w:rsidR="00220EA5" w:rsidRDefault="00220EA5" w:rsidP="00B04ED8">
      <w:pPr>
        <w:spacing w:after="0" w:line="240" w:lineRule="auto"/>
      </w:pPr>
      <w:r>
        <w:separator/>
      </w:r>
    </w:p>
  </w:footnote>
  <w:footnote w:type="continuationSeparator" w:id="0">
    <w:p w14:paraId="399F6409" w14:textId="77777777" w:rsidR="00220EA5" w:rsidRDefault="00220EA5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2E9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D0E15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754F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E0675"/>
    <w:rsid w:val="001E630D"/>
    <w:rsid w:val="00220EA5"/>
    <w:rsid w:val="0027055B"/>
    <w:rsid w:val="00284DC9"/>
    <w:rsid w:val="002D0AD7"/>
    <w:rsid w:val="003B2BB8"/>
    <w:rsid w:val="003B3E6E"/>
    <w:rsid w:val="003D34FF"/>
    <w:rsid w:val="004B54CA"/>
    <w:rsid w:val="004E5CBF"/>
    <w:rsid w:val="00504130"/>
    <w:rsid w:val="005C3AA9"/>
    <w:rsid w:val="005E5160"/>
    <w:rsid w:val="00621FC5"/>
    <w:rsid w:val="00637B02"/>
    <w:rsid w:val="00673ACD"/>
    <w:rsid w:val="00675537"/>
    <w:rsid w:val="00683A84"/>
    <w:rsid w:val="006A4CE7"/>
    <w:rsid w:val="006B5841"/>
    <w:rsid w:val="007260DD"/>
    <w:rsid w:val="00784DA4"/>
    <w:rsid w:val="00785261"/>
    <w:rsid w:val="007B0256"/>
    <w:rsid w:val="007F4EC6"/>
    <w:rsid w:val="0083177B"/>
    <w:rsid w:val="009225F0"/>
    <w:rsid w:val="0093462C"/>
    <w:rsid w:val="00947D54"/>
    <w:rsid w:val="00953795"/>
    <w:rsid w:val="00974189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D3F38"/>
    <w:rsid w:val="00BE7148"/>
    <w:rsid w:val="00C84DD7"/>
    <w:rsid w:val="00C975D1"/>
    <w:rsid w:val="00CB5863"/>
    <w:rsid w:val="00CD2D80"/>
    <w:rsid w:val="00D00C1E"/>
    <w:rsid w:val="00D93F15"/>
    <w:rsid w:val="00D9791E"/>
    <w:rsid w:val="00DA243A"/>
    <w:rsid w:val="00DC59E8"/>
    <w:rsid w:val="00E00126"/>
    <w:rsid w:val="00E065AB"/>
    <w:rsid w:val="00E273E4"/>
    <w:rsid w:val="00E661B4"/>
    <w:rsid w:val="00E9040B"/>
    <w:rsid w:val="00EC3BB1"/>
    <w:rsid w:val="00EC4F20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1018</Characters>
  <Application>Microsoft Office Word</Application>
  <DocSecurity>0</DocSecurity>
  <Lines>46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Participant Scorecard - July 2024</vt:lpstr>
    </vt:vector>
  </TitlesOfParts>
  <Company>Department of Social Services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CCGK Participant Scorecard - July 2024</dc:title>
  <dc:subject/>
  <dc:creator>GOLLEDGE, Melissa</dc:creator>
  <cp:keywords>[SEC=OFFICIAL]</cp:keywords>
  <dc:description/>
  <cp:lastModifiedBy>GOLLEDGE, Melissa</cp:lastModifiedBy>
  <cp:revision>4</cp:revision>
  <dcterms:created xsi:type="dcterms:W3CDTF">2024-11-27T23:10:00Z</dcterms:created>
  <dcterms:modified xsi:type="dcterms:W3CDTF">2024-11-27T23:12:00Z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v=2022.1;a=SHA256;h=52FD21A306F7BF01D89B945E62F51F472213362C044A8718D021D45B7584B410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7240c0d116654dd98b26f31388c51cef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E77EC9068DF89E1FB6CDB8CB0C06AE1F2284C623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A5249F6BDAA0969CBD86BDA9BA90D2E0B8A18FA8064112131DB1320371FFC273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7BFE921D39E1B2206D88732334594B89</vt:lpwstr>
  </property>
  <property fmtid="{D5CDD505-2E9C-101B-9397-08002B2CF9AE}" pid="32" name="PM_Hash_Salt">
    <vt:lpwstr>D456446E3EA847C6A744BFAAE6BC4E58</vt:lpwstr>
  </property>
  <property fmtid="{D5CDD505-2E9C-101B-9397-08002B2CF9AE}" pid="33" name="PM_Hash_SHA1">
    <vt:lpwstr>71808724FA13D242E0437E2B2E21FA826F5844B3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