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7FA92DB" w:rsidR="00220EA5" w:rsidRPr="00053BF9" w:rsidRDefault="00D164A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kern w:val="0"/>
                <w:sz w:val="20"/>
                <w:szCs w:val="20"/>
              </w:rPr>
              <w:t>Axis Employment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BA29C71" w:rsidR="00220EA5" w:rsidRPr="00053BF9" w:rsidRDefault="00D164A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5364DF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164A5" w:rsidRPr="00D164A5">
        <w:rPr>
          <w:b/>
          <w:bCs/>
          <w:color w:val="156A7E"/>
        </w:rPr>
        <w:t>Axis Employment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D164A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115C49D" w:rsidR="00AF08A2" w:rsidRDefault="00D164A5" w:rsidP="00D164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246E36" wp14:editId="7FA4E9C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86F3B19" w:rsidR="00AF08A2" w:rsidRDefault="00D164A5" w:rsidP="00D164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AD50C" wp14:editId="220BF238">
                  <wp:extent cx="1076325" cy="1066800"/>
                  <wp:effectExtent l="0" t="0" r="9525" b="0"/>
                  <wp:docPr id="8817675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405076FB" w:rsidR="00AF08A2" w:rsidRDefault="00D164A5" w:rsidP="00D164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F15505" wp14:editId="6A5798D9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291E9B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164A5"/>
    <w:rsid w:val="00D93F15"/>
    <w:rsid w:val="00DA243A"/>
    <w:rsid w:val="00DC59E8"/>
    <w:rsid w:val="00E00126"/>
    <w:rsid w:val="00E065AB"/>
    <w:rsid w:val="00E273E4"/>
    <w:rsid w:val="00E661B4"/>
    <w:rsid w:val="00E9040B"/>
    <w:rsid w:val="00EB6E8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CAXI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2024-11-27T22:43:00Z</dcterms:created>
  <dcterms:modified xsi:type="dcterms:W3CDTF">2024-11-27T22:48:00Z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v=2022.1;a=SHA256;h=F13C424F2072C9C6E2FDD165E402AA999C6CF0AD2F483E802E55FCC46D30DAE5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39b4e5bd59154d6ab9d90e39232f1e07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1D3F10630EA7006A5FE0BFF68E830FCC</vt:lpwstr>
  </property>
  <property fmtid="{D5CDD505-2E9C-101B-9397-08002B2CF9AE}" pid="32" name="PM_Hash_Salt">
    <vt:lpwstr>B9DFB47E09CA04E45C936FA1E33613BE</vt:lpwstr>
  </property>
  <property fmtid="{D5CDD505-2E9C-101B-9397-08002B2CF9AE}" pid="33" name="PM_Hash_SHA1">
    <vt:lpwstr>A6B59C7547A5E11C8A11DE16D5850728EC8CD6F5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