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316A8C60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52A5C9B0" w:rsidR="00220EA5" w:rsidRPr="00053BF9" w:rsidRDefault="00E86A1E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rFonts w:ascii="Arial-BoldMT" w:hAnsi="Arial-BoldMT" w:cs="Arial-BoldMT"/>
                <w:b/>
                <w:bCs/>
                <w:color w:val="FFFFFF"/>
                <w:kern w:val="0"/>
                <w:sz w:val="20"/>
                <w:szCs w:val="20"/>
              </w:rPr>
              <w:t>BEST Employment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3E3A039F" w:rsidR="00220EA5" w:rsidRPr="00053BF9" w:rsidRDefault="00E86A1E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6B303CEB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E86A1E" w:rsidRPr="00E86A1E">
        <w:rPr>
          <w:b/>
          <w:bCs/>
          <w:color w:val="156A7E"/>
        </w:rPr>
        <w:t>BEST Employment</w:t>
      </w:r>
      <w:r w:rsidR="00E86A1E">
        <w:rPr>
          <w:b/>
          <w:bCs/>
          <w:color w:val="156A7E"/>
        </w:rPr>
        <w:t xml:space="preserve">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E86A1E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33550C28" w:rsidR="00AF08A2" w:rsidRDefault="00E86A1E" w:rsidP="00E86A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C01D4A" wp14:editId="45309A04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38CB117" w:rsidR="00AF08A2" w:rsidRDefault="00E86A1E" w:rsidP="00E86A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7273BA" wp14:editId="2CCEA580">
                  <wp:extent cx="1076325" cy="1066800"/>
                  <wp:effectExtent l="0" t="0" r="9525" b="0"/>
                  <wp:docPr id="396475943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65E17D15" w:rsidR="00AF08A2" w:rsidRDefault="00E86A1E" w:rsidP="00E86A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886D91" wp14:editId="0AE00C7A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71D30ED5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11B43" w14:textId="77777777" w:rsidR="00220EA5" w:rsidRDefault="00220EA5" w:rsidP="00B04ED8">
      <w:pPr>
        <w:spacing w:after="0" w:line="240" w:lineRule="auto"/>
      </w:pPr>
      <w:r>
        <w:separator/>
      </w:r>
    </w:p>
  </w:endnote>
  <w:endnote w:type="continuationSeparator" w:id="0">
    <w:p w14:paraId="5534ABAE" w14:textId="77777777" w:rsidR="00220EA5" w:rsidRDefault="00220EA5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3FB5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63005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12F0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DFDB4" w14:textId="77777777" w:rsidR="00220EA5" w:rsidRDefault="00220EA5" w:rsidP="00B04ED8">
      <w:pPr>
        <w:spacing w:after="0" w:line="240" w:lineRule="auto"/>
      </w:pPr>
      <w:r>
        <w:separator/>
      </w:r>
    </w:p>
  </w:footnote>
  <w:footnote w:type="continuationSeparator" w:id="0">
    <w:p w14:paraId="399F6409" w14:textId="77777777" w:rsidR="00220EA5" w:rsidRDefault="00220EA5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2E9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D0E15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2754F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1E630D"/>
    <w:rsid w:val="00220EA5"/>
    <w:rsid w:val="0027055B"/>
    <w:rsid w:val="00284DC9"/>
    <w:rsid w:val="003B2BB8"/>
    <w:rsid w:val="003B3E6E"/>
    <w:rsid w:val="003D34FF"/>
    <w:rsid w:val="004B54CA"/>
    <w:rsid w:val="004E5CBF"/>
    <w:rsid w:val="00504130"/>
    <w:rsid w:val="005C3AA9"/>
    <w:rsid w:val="005E5160"/>
    <w:rsid w:val="00621FC5"/>
    <w:rsid w:val="00637B02"/>
    <w:rsid w:val="00673ACD"/>
    <w:rsid w:val="00683A84"/>
    <w:rsid w:val="006A4CE7"/>
    <w:rsid w:val="006B5841"/>
    <w:rsid w:val="007260DD"/>
    <w:rsid w:val="00784DA4"/>
    <w:rsid w:val="00785261"/>
    <w:rsid w:val="007B0256"/>
    <w:rsid w:val="007F4EC6"/>
    <w:rsid w:val="00813B2B"/>
    <w:rsid w:val="0083177B"/>
    <w:rsid w:val="009225F0"/>
    <w:rsid w:val="0093462C"/>
    <w:rsid w:val="00947D54"/>
    <w:rsid w:val="00953795"/>
    <w:rsid w:val="00974189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C1496"/>
    <w:rsid w:val="00BD3F38"/>
    <w:rsid w:val="00BE7148"/>
    <w:rsid w:val="00C84DD7"/>
    <w:rsid w:val="00C975D1"/>
    <w:rsid w:val="00CB5863"/>
    <w:rsid w:val="00CD2D80"/>
    <w:rsid w:val="00D00C1E"/>
    <w:rsid w:val="00D93F15"/>
    <w:rsid w:val="00DA243A"/>
    <w:rsid w:val="00DC59E8"/>
    <w:rsid w:val="00E00126"/>
    <w:rsid w:val="00E065AB"/>
    <w:rsid w:val="00E273E4"/>
    <w:rsid w:val="00E661B4"/>
    <w:rsid w:val="00E86A1E"/>
    <w:rsid w:val="00E9040B"/>
    <w:rsid w:val="00EC3BB1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972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Participant Scorecard - July 2024</vt:lpstr>
    </vt:vector>
  </TitlesOfParts>
  <Company>Department of Social Services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BRTJ Participant Scorecard - July 2024</dc:title>
  <dc:subject/>
  <dc:creator>GOLLEDGE, Melissa</dc:creator>
  <cp:keywords>[SEC=OFFICIAL]</cp:keywords>
  <dc:description/>
  <cp:lastModifiedBy>GOLLEDGE, Melissa</cp:lastModifiedBy>
  <cp:revision>4</cp:revision>
  <dcterms:created xsi:type="dcterms:W3CDTF">2024-11-27T22:38:00Z</dcterms:created>
  <dcterms:modified xsi:type="dcterms:W3CDTF">2024-11-27T22:39:00Z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v=2022.1;a=SHA256;h=2ADB59487DD02D4260814E8CE36EA2E7F30345BDBEA9E23DF873129D1FC69495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43d4f764e33845549d73d16676a12f90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E77EC9068DF89E1FB6CDB8CB0C06AE1F2284C623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A5249F6BDAA0969CBD86BDA9BA90D2E0B8A18FA8064112131DB1320371FFC273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E66AC0F3D3242651412FD8B7CFC199BE</vt:lpwstr>
  </property>
  <property fmtid="{D5CDD505-2E9C-101B-9397-08002B2CF9AE}" pid="32" name="PM_Hash_Salt">
    <vt:lpwstr>6207D92381E15BF24E2217B355650E6B</vt:lpwstr>
  </property>
  <property fmtid="{D5CDD505-2E9C-101B-9397-08002B2CF9AE}" pid="33" name="PM_Hash_SHA1">
    <vt:lpwstr>63C035F8EC0FB970261945C5EFF452E2240808AC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