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4FD7DEE" w:rsidR="00220EA5" w:rsidRPr="00053BF9" w:rsidRDefault="00023ECB" w:rsidP="00E00126">
            <w:pPr>
              <w:rPr>
                <w:b/>
                <w:bCs/>
                <w:color w:val="FFFFFF" w:themeColor="background1"/>
              </w:rPr>
            </w:pPr>
            <w:r w:rsidRPr="00023ECB">
              <w:rPr>
                <w:b/>
                <w:bCs/>
                <w:color w:val="FFFFFF" w:themeColor="background1"/>
              </w:rPr>
              <w:t>APM Employment Services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3D530C8" w:rsidR="00220EA5" w:rsidRPr="00053BF9" w:rsidRDefault="00023EC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A3F2BA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23ECB" w:rsidRPr="00023ECB">
        <w:rPr>
          <w:b/>
          <w:bCs/>
          <w:color w:val="156A7E"/>
        </w:rPr>
        <w:t>APM Employment Services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23ECB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79E4FDA" w:rsidR="00AF08A2" w:rsidRDefault="00023ECB" w:rsidP="00023E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6A3EDB" wp14:editId="49FA172C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ACB384" w:rsidR="00AF08A2" w:rsidRDefault="00023ECB" w:rsidP="00023E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6FA1C1" wp14:editId="6C9D1192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36453FF" w:rsidR="00AF08A2" w:rsidRDefault="00023ECB" w:rsidP="00023E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F73C93" wp14:editId="69DB8C32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23ECB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4B54CA"/>
    <w:rsid w:val="004C6B3D"/>
    <w:rsid w:val="004E5CBF"/>
    <w:rsid w:val="00504130"/>
    <w:rsid w:val="005C3AA9"/>
    <w:rsid w:val="005E5160"/>
    <w:rsid w:val="005F2B0A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BBXY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2024-11-27T22:33:00Z</dcterms:created>
  <dcterms:modified xsi:type="dcterms:W3CDTF">2024-11-27T22:35:00Z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v=2022.1;a=SHA256;h=0F1BB1D8F93EEBA6362E01181CC224B494B4B1CB7AAA8B7122DAFB9A12CC854F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08fa45ef2c8746f09eb2e2a8e7619664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4D639BB8D41D5563EFC5084F18389106</vt:lpwstr>
  </property>
  <property fmtid="{D5CDD505-2E9C-101B-9397-08002B2CF9AE}" pid="32" name="PM_Hash_Salt">
    <vt:lpwstr>CCB52B98E6040D9FB5DBEAD280C81B28</vt:lpwstr>
  </property>
  <property fmtid="{D5CDD505-2E9C-101B-9397-08002B2CF9AE}" pid="33" name="PM_Hash_SHA1">
    <vt:lpwstr>39FDD2E2AF7ED665A493A87988E1A59852FE6268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