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1E147963" w:rsidR="00220EA5" w:rsidRPr="00053BF9" w:rsidRDefault="00236B7D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Breakthru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4DDD6129" w:rsidR="00220EA5" w:rsidRPr="00053BF9" w:rsidRDefault="00236B7D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B4C4E42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FB696C" w:rsidRPr="00FB696C">
        <w:rPr>
          <w:b/>
          <w:bCs/>
          <w:color w:val="156A7E"/>
        </w:rPr>
        <w:t>Breakthru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236B7D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B7AC7FF" w:rsidR="00AF08A2" w:rsidRDefault="00236B7D" w:rsidP="00236B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57607F" wp14:editId="131DC07B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DE2DB59" w:rsidR="00AF08A2" w:rsidRDefault="00236B7D" w:rsidP="00236B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0591EA" wp14:editId="17BB9AC6">
                  <wp:extent cx="1076325" cy="1066800"/>
                  <wp:effectExtent l="0" t="0" r="9525" b="0"/>
                  <wp:docPr id="1652738982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1C50EEE" w:rsidR="00AF08A2" w:rsidRDefault="00236B7D" w:rsidP="00236B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DA9CA0" wp14:editId="50B769A2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172A0C"/>
    <w:rsid w:val="001E630D"/>
    <w:rsid w:val="00220EA5"/>
    <w:rsid w:val="00236B7D"/>
    <w:rsid w:val="0027055B"/>
    <w:rsid w:val="00284DC9"/>
    <w:rsid w:val="003B2BB8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97C1A"/>
    <w:rsid w:val="007B0256"/>
    <w:rsid w:val="007F4EC6"/>
    <w:rsid w:val="0083177B"/>
    <w:rsid w:val="009225F0"/>
    <w:rsid w:val="0093462C"/>
    <w:rsid w:val="00947D54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D3F38"/>
    <w:rsid w:val="00BE7148"/>
    <w:rsid w:val="00C0435B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B696C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994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July 2024</vt:lpstr>
    </vt:vector>
  </TitlesOfParts>
  <Company>Department of Social Services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BBTH Participant Scorecard - July 2024</dc:title>
  <dc:subject/>
  <dc:creator>GOLLEDGE, Melissa</dc:creator>
  <cp:keywords>[SEC=OFFICIAL]</cp:keywords>
  <dc:description/>
  <cp:lastModifiedBy>GOLLEDGE, Melissa</cp:lastModifiedBy>
  <cp:revision>5</cp:revision>
  <dcterms:created xsi:type="dcterms:W3CDTF">2024-11-27T22:15:00Z</dcterms:created>
  <dcterms:modified xsi:type="dcterms:W3CDTF">2024-11-27T22:30:00Z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v=2022.1;a=SHA256;h=9FD018FB03AB49929667BF57FD0D4C9149AA619D3BF6DB4FF5EEEB2780AF1E6B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1459af2464b04ca59742922e6fc0e3b8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4FC6C108E460823F769B29F92F841545</vt:lpwstr>
  </property>
  <property fmtid="{D5CDD505-2E9C-101B-9397-08002B2CF9AE}" pid="32" name="PM_Hash_Salt">
    <vt:lpwstr>16226F1707B38708F23B2015235111AA</vt:lpwstr>
  </property>
  <property fmtid="{D5CDD505-2E9C-101B-9397-08002B2CF9AE}" pid="33" name="PM_Hash_SHA1">
    <vt:lpwstr>69FF28EA07BC6F3B304B6EEC66A12ECAFD08DAF8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