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4A4B31E1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572F042" w:rsidR="00220EA5" w:rsidRPr="00053BF9" w:rsidRDefault="00DF17B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AFFORD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0DD8B49" w:rsidR="00220EA5" w:rsidRPr="00053BF9" w:rsidRDefault="00DF17B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8DB5BA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745E0F" w:rsidRPr="00745E0F">
        <w:rPr>
          <w:b/>
          <w:bCs/>
          <w:color w:val="156A7E"/>
        </w:rPr>
        <w:t>AFFORD Employment</w:t>
      </w:r>
      <w:r w:rsidR="00745E0F" w:rsidRPr="00745E0F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13F14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C03F4E5" w:rsidR="00AF08A2" w:rsidRDefault="00E13F14" w:rsidP="00E13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D6BC39" wp14:editId="6EFFB809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239B518" w:rsidR="00AF08A2" w:rsidRDefault="00E13F14" w:rsidP="00E13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E51D3B" wp14:editId="629F2D29">
                  <wp:extent cx="1076325" cy="1066800"/>
                  <wp:effectExtent l="0" t="0" r="9525" b="0"/>
                  <wp:docPr id="21364850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3FBB109" w:rsidR="00AF08A2" w:rsidRDefault="00E13F14" w:rsidP="00E13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C38AE5" wp14:editId="5DB47138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2A296B"/>
    <w:rsid w:val="003B2BB8"/>
    <w:rsid w:val="003B3E6E"/>
    <w:rsid w:val="003D34FF"/>
    <w:rsid w:val="00466AC5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45E0F"/>
    <w:rsid w:val="00784DA4"/>
    <w:rsid w:val="00785261"/>
    <w:rsid w:val="007B0256"/>
    <w:rsid w:val="007F4EC6"/>
    <w:rsid w:val="0083177B"/>
    <w:rsid w:val="008D0205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0225"/>
    <w:rsid w:val="00B91E3E"/>
    <w:rsid w:val="00B934C2"/>
    <w:rsid w:val="00B94316"/>
    <w:rsid w:val="00BA2DB9"/>
    <w:rsid w:val="00BD036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DF17B9"/>
    <w:rsid w:val="00E00126"/>
    <w:rsid w:val="00E065AB"/>
    <w:rsid w:val="00E13F14"/>
    <w:rsid w:val="00E24C05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BBBG Participant Scorecard - July 2024</dc:title>
  <dc:subject/>
  <dc:creator>GOLLEDGE, Melissa</dc:creator>
  <cp:keywords>[SEC=OFFICIAL]</cp:keywords>
  <dc:description/>
  <cp:lastModifiedBy>THAI, Rachael</cp:lastModifiedBy>
  <cp:revision>6</cp:revision>
  <dcterms:created xsi:type="dcterms:W3CDTF">2024-11-27T05:01:00Z</dcterms:created>
  <dcterms:modified xsi:type="dcterms:W3CDTF">2024-11-27T05:53:00Z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v=2022.1;a=SHA256;h=A9231C2293AC60FDBE9C4C7CF99B703F8FD32FB7FA3F31F1A52E6FBDBD77F8E4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31d922fbaeb04491bba7147e1c4bb38b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E22360CE1C006B96682E3BC6BB99F3AF</vt:lpwstr>
  </property>
  <property fmtid="{D5CDD505-2E9C-101B-9397-08002B2CF9AE}" pid="32" name="PM_Hash_Salt">
    <vt:lpwstr>91A9437E53B1908FB6961FC22C9D8620</vt:lpwstr>
  </property>
  <property fmtid="{D5CDD505-2E9C-101B-9397-08002B2CF9AE}" pid="33" name="PM_Hash_SHA1">
    <vt:lpwstr>6A1D415D9D76527AAE10FFE5EAA0C476B5078277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