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F84AC32" w:rsidR="00220EA5" w:rsidRPr="00053BF9" w:rsidRDefault="00B55F9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Jobs Australia Enterprises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10879AA1" w:rsidR="00220EA5" w:rsidRPr="00053BF9" w:rsidRDefault="00B55F9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FCECDB6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D92D26" w:rsidRPr="00D92D26">
        <w:rPr>
          <w:b/>
          <w:bCs/>
          <w:color w:val="156A7E"/>
        </w:rPr>
        <w:t xml:space="preserve">Jobs Australia Enterprises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2450B0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6BC88D3" w:rsidR="00AF08A2" w:rsidRDefault="002450B0" w:rsidP="002450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D9AD3E" wp14:editId="7ED7EBE7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9948AA3" w:rsidR="00AF08A2" w:rsidRDefault="002450B0" w:rsidP="002450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975BDD" wp14:editId="63AC2684">
                  <wp:extent cx="1076325" cy="1066800"/>
                  <wp:effectExtent l="0" t="0" r="9525" b="0"/>
                  <wp:docPr id="385004063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A399041" w:rsidR="00AF08A2" w:rsidRDefault="002450B0" w:rsidP="002450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601683" wp14:editId="3A4C4DAC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450B0"/>
    <w:rsid w:val="0027055B"/>
    <w:rsid w:val="00284DC9"/>
    <w:rsid w:val="003A6278"/>
    <w:rsid w:val="003B2BB8"/>
    <w:rsid w:val="003B3E6E"/>
    <w:rsid w:val="003C55D9"/>
    <w:rsid w:val="003D34FF"/>
    <w:rsid w:val="003F173F"/>
    <w:rsid w:val="004B54CA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85FDB"/>
    <w:rsid w:val="007B0256"/>
    <w:rsid w:val="007F4EC6"/>
    <w:rsid w:val="0083177B"/>
    <w:rsid w:val="009225F0"/>
    <w:rsid w:val="0093462C"/>
    <w:rsid w:val="00953795"/>
    <w:rsid w:val="00974189"/>
    <w:rsid w:val="00A75704"/>
    <w:rsid w:val="00AA5660"/>
    <w:rsid w:val="00AC3F87"/>
    <w:rsid w:val="00AF08A2"/>
    <w:rsid w:val="00AF3FAD"/>
    <w:rsid w:val="00B0306F"/>
    <w:rsid w:val="00B04ED8"/>
    <w:rsid w:val="00B23A4B"/>
    <w:rsid w:val="00B330F9"/>
    <w:rsid w:val="00B55F90"/>
    <w:rsid w:val="00B90225"/>
    <w:rsid w:val="00B91E3E"/>
    <w:rsid w:val="00B934C2"/>
    <w:rsid w:val="00B94316"/>
    <w:rsid w:val="00BA2DB9"/>
    <w:rsid w:val="00BD3F38"/>
    <w:rsid w:val="00BE7148"/>
    <w:rsid w:val="00C84DD7"/>
    <w:rsid w:val="00C975D1"/>
    <w:rsid w:val="00CB5863"/>
    <w:rsid w:val="00CD2D80"/>
    <w:rsid w:val="00D00C1E"/>
    <w:rsid w:val="00D92D26"/>
    <w:rsid w:val="00D93F15"/>
    <w:rsid w:val="00DA243A"/>
    <w:rsid w:val="00DB5AA3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AZAF Participant Scorecard - July 2024</vt:lpstr>
    </vt:vector>
  </TitlesOfParts>
  <Company>Department of Social Services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AZAF Participant Scorecard - July 2024</dc:title>
  <dc:subject/>
  <dc:creator>GOLLEDGE, Melissa</dc:creator>
  <cp:keywords>[SEC=OFFICIAL]</cp:keywords>
  <dc:description/>
  <cp:lastModifiedBy>COLE, Amber</cp:lastModifiedBy>
  <cp:revision>6</cp:revision>
  <dcterms:created xsi:type="dcterms:W3CDTF">2024-11-27T04:39:00Z</dcterms:created>
  <dcterms:modified xsi:type="dcterms:W3CDTF">2024-12-02T22:27:00Z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v=2022.1;a=SHA256;h=EF0A6284BB8B825750421DE8E7D1162816E58E3014EE5E60BC05C2DFB1B03409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c5dc86887dc242929b4c46ac9ee111c8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AB34959302EC2664B414AFC3505CBE73</vt:lpwstr>
  </property>
  <property fmtid="{D5CDD505-2E9C-101B-9397-08002B2CF9AE}" pid="32" name="PM_Hash_Salt">
    <vt:lpwstr>9EA244C98F6AF83A56E455BCB44997C1</vt:lpwstr>
  </property>
  <property fmtid="{D5CDD505-2E9C-101B-9397-08002B2CF9AE}" pid="33" name="PM_Hash_SHA1">
    <vt:lpwstr>51DD3AA8DEBCF71CC5F4B0EAF35808E5D6046AA1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