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9AEE9" w14:textId="147CE7E6" w:rsidR="00DC7F74" w:rsidRDefault="00DC7F74" w:rsidP="006826F5">
      <w:pPr>
        <w:pStyle w:val="Heading1"/>
        <w:numPr>
          <w:ilvl w:val="0"/>
          <w:numId w:val="0"/>
        </w:numPr>
        <w:spacing w:before="360"/>
        <w:ind w:left="737"/>
        <w:rPr>
          <w:rFonts w:ascii="Tahoma" w:hAnsi="Tahoma" w:cs="Tahoma"/>
        </w:rPr>
      </w:pPr>
      <w:r w:rsidRPr="00715D05">
        <w:rPr>
          <w:rFonts w:ascii="Tahoma" w:hAnsi="Tahoma" w:cs="Tahoma"/>
        </w:rPr>
        <w:t xml:space="preserve">National </w:t>
      </w:r>
      <w:r w:rsidR="00A94308" w:rsidRPr="00715D05">
        <w:rPr>
          <w:rFonts w:ascii="Tahoma" w:hAnsi="Tahoma" w:cs="Tahoma"/>
        </w:rPr>
        <w:t>Carer</w:t>
      </w:r>
      <w:r w:rsidRPr="00715D05">
        <w:rPr>
          <w:rFonts w:ascii="Tahoma" w:hAnsi="Tahoma" w:cs="Tahoma"/>
        </w:rPr>
        <w:t xml:space="preserve"> Strategy</w:t>
      </w:r>
      <w:r w:rsidR="00A94308" w:rsidRPr="00715D05">
        <w:rPr>
          <w:rFonts w:ascii="Tahoma" w:hAnsi="Tahoma" w:cs="Tahoma"/>
        </w:rPr>
        <w:t xml:space="preserve"> Advisory </w:t>
      </w:r>
      <w:r w:rsidR="6250C92C" w:rsidRPr="00715D05">
        <w:rPr>
          <w:rFonts w:ascii="Tahoma" w:hAnsi="Tahoma" w:cs="Tahoma"/>
        </w:rPr>
        <w:t>Committee</w:t>
      </w:r>
      <w:r w:rsidRPr="00715D05">
        <w:rPr>
          <w:rFonts w:ascii="Tahoma" w:hAnsi="Tahoma" w:cs="Tahoma"/>
        </w:rPr>
        <w:br/>
        <w:t>Terms of Reference</w:t>
      </w:r>
    </w:p>
    <w:p w14:paraId="0F9B1679" w14:textId="78F88151" w:rsidR="002A5B2B" w:rsidRPr="005C7AC0" w:rsidRDefault="002A5B2B" w:rsidP="00AC389D">
      <w:pPr>
        <w:pStyle w:val="Heading2"/>
      </w:pPr>
      <w:r w:rsidRPr="005C7AC0">
        <w:t xml:space="preserve">Name of Committee: National Carer Strategy Advisory Committee (the </w:t>
      </w:r>
      <w:r w:rsidR="005C7AC0" w:rsidRPr="005C7AC0">
        <w:t>c</w:t>
      </w:r>
      <w:r w:rsidRPr="005C7AC0">
        <w:t>ommittee)</w:t>
      </w:r>
    </w:p>
    <w:p w14:paraId="05A89FEB" w14:textId="77777777" w:rsidR="002A5B2B" w:rsidRDefault="002A5B2B" w:rsidP="00EB67D0">
      <w:pPr>
        <w:spacing w:line="240" w:lineRule="auto"/>
        <w:rPr>
          <w:rFonts w:ascii="Tahoma" w:hAnsi="Tahoma" w:cs="Tahoma"/>
          <w:b/>
          <w:bCs/>
          <w:sz w:val="20"/>
          <w:szCs w:val="20"/>
        </w:rPr>
      </w:pPr>
    </w:p>
    <w:p w14:paraId="568A9884" w14:textId="5730C955" w:rsidR="002A5B2B" w:rsidRPr="005C7AC0" w:rsidRDefault="002A5B2B" w:rsidP="00AC389D">
      <w:pPr>
        <w:pStyle w:val="Heading2"/>
      </w:pPr>
      <w:r w:rsidRPr="005C7AC0">
        <w:t>Purpose and status of the terms of reference</w:t>
      </w:r>
    </w:p>
    <w:p w14:paraId="41DFE1A6" w14:textId="77777777" w:rsidR="002A5B2B" w:rsidRPr="00715D05" w:rsidRDefault="002A5B2B" w:rsidP="002A5B2B">
      <w:pPr>
        <w:spacing w:before="120" w:after="120"/>
        <w:rPr>
          <w:rFonts w:ascii="Tahoma" w:hAnsi="Tahoma" w:cs="Tahoma"/>
          <w:sz w:val="20"/>
          <w:szCs w:val="20"/>
        </w:rPr>
      </w:pPr>
      <w:r w:rsidRPr="00715D05">
        <w:rPr>
          <w:rFonts w:ascii="Tahoma" w:hAnsi="Tahoma" w:cs="Tahoma"/>
          <w:sz w:val="20"/>
          <w:szCs w:val="20"/>
        </w:rPr>
        <w:t>These Terms of Reference set out the objectives and operational arrangements of the Committee and the responsibilities of those associated with the Committee. These Terms of Reference will be binding on all Committee members once they are considered and adopted at the first meeting of the Committee.</w:t>
      </w:r>
    </w:p>
    <w:p w14:paraId="44E07A4A" w14:textId="77777777" w:rsidR="002A5B2B" w:rsidRPr="00715D05" w:rsidRDefault="002A5B2B" w:rsidP="002A5B2B">
      <w:pPr>
        <w:pStyle w:val="Indent2"/>
        <w:ind w:left="0"/>
        <w:rPr>
          <w:rFonts w:ascii="Tahoma" w:hAnsi="Tahoma" w:cs="Tahoma"/>
        </w:rPr>
      </w:pPr>
      <w:r w:rsidRPr="00715D05">
        <w:rPr>
          <w:rFonts w:ascii="Tahoma" w:hAnsi="Tahoma" w:cs="Tahoma"/>
        </w:rPr>
        <w:t>The department will work together with the Committee to review and reassess these Terms of Reference and, if required, make any amendments to the Terms of Reference to ensure they remain consistent with the functions of the Committee and the development of a National Carer Strategy.</w:t>
      </w:r>
    </w:p>
    <w:p w14:paraId="7D9E53C4" w14:textId="0AAAB0B3" w:rsidR="002A5B2B" w:rsidRDefault="00EB67D0" w:rsidP="002A5B2B">
      <w:pPr>
        <w:rPr>
          <w:rFonts w:ascii="Tahoma" w:hAnsi="Tahoma" w:cs="Tahoma"/>
          <w:sz w:val="20"/>
          <w:szCs w:val="20"/>
        </w:rPr>
      </w:pPr>
      <w:r w:rsidRPr="00EB67D0">
        <w:rPr>
          <w:rFonts w:ascii="Tahoma" w:hAnsi="Tahoma" w:cs="Tahoma"/>
          <w:sz w:val="20"/>
          <w:szCs w:val="20"/>
        </w:rPr>
        <w:t>As part of this review process, the Committee will work with the Department to review its performance.</w:t>
      </w:r>
    </w:p>
    <w:p w14:paraId="0C312F12" w14:textId="00E79C46" w:rsidR="00EB67D0" w:rsidRPr="005C7AC0" w:rsidRDefault="00EB67D0" w:rsidP="00AC389D">
      <w:pPr>
        <w:pStyle w:val="Heading2"/>
      </w:pPr>
      <w:r w:rsidRPr="005C7AC0">
        <w:t>Establishment</w:t>
      </w:r>
    </w:p>
    <w:p w14:paraId="78C2047B" w14:textId="24982F0E" w:rsidR="00EB67D0" w:rsidRDefault="00EB67D0" w:rsidP="002A5B2B">
      <w:pPr>
        <w:rPr>
          <w:rFonts w:ascii="Tahoma" w:hAnsi="Tahoma" w:cs="Tahoma"/>
          <w:sz w:val="20"/>
          <w:szCs w:val="20"/>
        </w:rPr>
      </w:pPr>
      <w:r w:rsidRPr="00EB67D0">
        <w:rPr>
          <w:rFonts w:ascii="Tahoma" w:hAnsi="Tahoma" w:cs="Tahoma"/>
          <w:sz w:val="20"/>
          <w:szCs w:val="20"/>
        </w:rPr>
        <w:t>The Committee was created on 4 April 2024. The Committee is a non-statutory body created to fulfil the purpose outlined below.</w:t>
      </w:r>
    </w:p>
    <w:p w14:paraId="4A98565C" w14:textId="3224BC2E" w:rsidR="00EB67D0" w:rsidRPr="005C7AC0" w:rsidRDefault="00EB67D0" w:rsidP="00AC389D">
      <w:pPr>
        <w:pStyle w:val="Heading2"/>
      </w:pPr>
      <w:r w:rsidRPr="005C7AC0">
        <w:t>Purpose of the Committee</w:t>
      </w:r>
    </w:p>
    <w:p w14:paraId="65898961"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Committee</w:t>
      </w:r>
      <w:r w:rsidRPr="00715D05">
        <w:rPr>
          <w:rFonts w:ascii="Tahoma" w:hAnsi="Tahoma" w:cs="Tahoma"/>
          <w:b/>
          <w:bCs/>
          <w:sz w:val="20"/>
          <w:szCs w:val="20"/>
        </w:rPr>
        <w:t xml:space="preserve"> </w:t>
      </w:r>
      <w:r w:rsidRPr="00715D05">
        <w:rPr>
          <w:rFonts w:ascii="Tahoma" w:hAnsi="Tahoma" w:cs="Tahoma"/>
          <w:sz w:val="20"/>
          <w:szCs w:val="20"/>
        </w:rPr>
        <w:t xml:space="preserve">will inform and guide work to support the development of the National Carer Strategy (the Strategy). </w:t>
      </w:r>
    </w:p>
    <w:p w14:paraId="109A08B3" w14:textId="32EDDBAA" w:rsidR="00EB67D0" w:rsidRPr="007779EA" w:rsidRDefault="00EB67D0" w:rsidP="00EB67D0">
      <w:pPr>
        <w:spacing w:before="120" w:after="120"/>
        <w:rPr>
          <w:rFonts w:ascii="Tahoma" w:hAnsi="Tahoma" w:cs="Tahoma"/>
          <w:sz w:val="20"/>
          <w:szCs w:val="20"/>
        </w:rPr>
      </w:pPr>
      <w:r w:rsidRPr="00715D05">
        <w:rPr>
          <w:rFonts w:ascii="Tahoma" w:hAnsi="Tahoma" w:cs="Tahoma"/>
          <w:sz w:val="20"/>
          <w:szCs w:val="20"/>
        </w:rPr>
        <w:t>The Strategy will be an overarching national policy framework that will guide actions towards improved coordination of carer policy across Commonwealth</w:t>
      </w:r>
      <w:r w:rsidRPr="00EB67D0">
        <w:rPr>
          <w:rFonts w:ascii="Tahoma" w:hAnsi="Tahoma" w:cs="Tahoma"/>
          <w:sz w:val="20"/>
          <w:szCs w:val="20"/>
        </w:rPr>
        <w:t xml:space="preserve"> </w:t>
      </w:r>
      <w:r w:rsidRPr="00715D05">
        <w:rPr>
          <w:rFonts w:ascii="Tahoma" w:hAnsi="Tahoma" w:cs="Tahoma"/>
          <w:sz w:val="20"/>
          <w:szCs w:val="20"/>
        </w:rPr>
        <w:t xml:space="preserve">portfolios including health and aged care, including mental ill health and palliative care, disability, education, </w:t>
      </w:r>
      <w:proofErr w:type="gramStart"/>
      <w:r w:rsidRPr="00715D05">
        <w:rPr>
          <w:rFonts w:ascii="Tahoma" w:hAnsi="Tahoma" w:cs="Tahoma"/>
          <w:sz w:val="20"/>
          <w:szCs w:val="20"/>
        </w:rPr>
        <w:t>employment</w:t>
      </w:r>
      <w:proofErr w:type="gramEnd"/>
      <w:r w:rsidRPr="00715D05">
        <w:rPr>
          <w:rFonts w:ascii="Tahoma" w:hAnsi="Tahoma" w:cs="Tahoma"/>
          <w:sz w:val="20"/>
          <w:szCs w:val="20"/>
        </w:rPr>
        <w:t xml:space="preserve"> and veteran’s affairs.</w:t>
      </w:r>
    </w:p>
    <w:p w14:paraId="004C82BD" w14:textId="77777777" w:rsidR="00EB67D0" w:rsidRPr="00715D05" w:rsidRDefault="00EB67D0" w:rsidP="00EB67D0">
      <w:pPr>
        <w:spacing w:before="120" w:after="120"/>
        <w:rPr>
          <w:rFonts w:ascii="Tahoma" w:hAnsi="Tahoma" w:cs="Tahoma"/>
          <w:sz w:val="20"/>
          <w:szCs w:val="20"/>
          <w:u w:val="single"/>
        </w:rPr>
      </w:pPr>
      <w:r w:rsidRPr="00715D05">
        <w:rPr>
          <w:rFonts w:ascii="Tahoma" w:hAnsi="Tahoma" w:cs="Tahoma"/>
          <w:sz w:val="20"/>
          <w:szCs w:val="20"/>
          <w:u w:val="single"/>
        </w:rPr>
        <w:t>Scope</w:t>
      </w:r>
    </w:p>
    <w:p w14:paraId="1240399F" w14:textId="77777777" w:rsidR="00EB67D0" w:rsidRPr="00715D05" w:rsidRDefault="00EB67D0" w:rsidP="00EB67D0">
      <w:pPr>
        <w:spacing w:before="120" w:after="120"/>
        <w:rPr>
          <w:rFonts w:ascii="Tahoma" w:hAnsi="Tahoma" w:cs="Tahoma"/>
          <w:b/>
          <w:bCs/>
          <w:sz w:val="20"/>
          <w:szCs w:val="20"/>
          <w:u w:val="single"/>
        </w:rPr>
      </w:pPr>
      <w:r w:rsidRPr="00715D05">
        <w:rPr>
          <w:rFonts w:ascii="Tahoma" w:hAnsi="Tahoma" w:cs="Tahoma"/>
          <w:sz w:val="20"/>
          <w:szCs w:val="20"/>
        </w:rPr>
        <w:t xml:space="preserve">The following topics are considered </w:t>
      </w:r>
      <w:r w:rsidRPr="00715D05">
        <w:rPr>
          <w:rFonts w:ascii="Tahoma" w:hAnsi="Tahoma" w:cs="Tahoma"/>
          <w:b/>
          <w:bCs/>
          <w:sz w:val="20"/>
          <w:szCs w:val="20"/>
          <w:u w:val="single"/>
        </w:rPr>
        <w:t>in scope:</w:t>
      </w:r>
    </w:p>
    <w:p w14:paraId="44EF3BA4"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Commonwealth harmonisation</w:t>
      </w:r>
    </w:p>
    <w:p w14:paraId="28CFD13C"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Workforce participation</w:t>
      </w:r>
    </w:p>
    <w:p w14:paraId="479AC1DD"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 xml:space="preserve">Navigation of service systems e.g. NDIS or My Aged Care </w:t>
      </w:r>
    </w:p>
    <w:p w14:paraId="170C17AD"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Education</w:t>
      </w:r>
    </w:p>
    <w:p w14:paraId="45F4F9E6"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 xml:space="preserve">Respite, and </w:t>
      </w:r>
    </w:p>
    <w:p w14:paraId="6223D348" w14:textId="77777777" w:rsidR="00EB67D0" w:rsidRPr="00715D05" w:rsidRDefault="00EB67D0" w:rsidP="00EB67D0">
      <w:pPr>
        <w:pStyle w:val="ListParagraph"/>
        <w:numPr>
          <w:ilvl w:val="0"/>
          <w:numId w:val="47"/>
        </w:numPr>
        <w:spacing w:before="120" w:after="120"/>
        <w:ind w:left="760" w:hanging="357"/>
        <w:contextualSpacing w:val="0"/>
        <w:rPr>
          <w:rFonts w:ascii="Tahoma" w:hAnsi="Tahoma" w:cs="Tahoma"/>
          <w:sz w:val="20"/>
          <w:szCs w:val="20"/>
        </w:rPr>
      </w:pPr>
      <w:r w:rsidRPr="00715D05">
        <w:rPr>
          <w:rFonts w:ascii="Tahoma" w:hAnsi="Tahoma" w:cs="Tahoma"/>
          <w:sz w:val="20"/>
          <w:szCs w:val="20"/>
        </w:rPr>
        <w:t xml:space="preserve">Employment </w:t>
      </w:r>
      <w:r w:rsidRPr="00715D05">
        <w:rPr>
          <w:rFonts w:ascii="Tahoma" w:hAnsi="Tahoma" w:cs="Tahoma"/>
          <w:sz w:val="20"/>
          <w:szCs w:val="20"/>
        </w:rPr>
        <w:br/>
      </w:r>
    </w:p>
    <w:p w14:paraId="136D4C1F"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 xml:space="preserve">The following topics are considered </w:t>
      </w:r>
      <w:r w:rsidRPr="00715D05">
        <w:rPr>
          <w:rFonts w:ascii="Tahoma" w:hAnsi="Tahoma" w:cs="Tahoma"/>
          <w:b/>
          <w:bCs/>
          <w:sz w:val="20"/>
          <w:szCs w:val="20"/>
          <w:u w:val="single"/>
        </w:rPr>
        <w:t>out of scope</w:t>
      </w:r>
      <w:r w:rsidRPr="00715D05">
        <w:rPr>
          <w:rFonts w:ascii="Tahoma" w:hAnsi="Tahoma" w:cs="Tahoma"/>
          <w:sz w:val="20"/>
          <w:szCs w:val="20"/>
        </w:rPr>
        <w:t>:</w:t>
      </w:r>
    </w:p>
    <w:p w14:paraId="630E085E" w14:textId="77777777" w:rsidR="00EB67D0" w:rsidRPr="00715D05" w:rsidRDefault="00EB67D0" w:rsidP="00EB67D0">
      <w:pPr>
        <w:pStyle w:val="ListParagraph"/>
        <w:numPr>
          <w:ilvl w:val="0"/>
          <w:numId w:val="48"/>
        </w:numPr>
        <w:spacing w:before="120" w:after="120"/>
        <w:ind w:left="714" w:hanging="357"/>
        <w:contextualSpacing w:val="0"/>
        <w:rPr>
          <w:rFonts w:ascii="Tahoma" w:hAnsi="Tahoma" w:cs="Tahoma"/>
          <w:sz w:val="20"/>
          <w:szCs w:val="20"/>
        </w:rPr>
      </w:pPr>
      <w:r w:rsidRPr="00715D05">
        <w:rPr>
          <w:rFonts w:ascii="Tahoma" w:hAnsi="Tahoma" w:cs="Tahoma"/>
          <w:sz w:val="20"/>
          <w:szCs w:val="20"/>
        </w:rPr>
        <w:t>Carer Payment and Allowance</w:t>
      </w:r>
    </w:p>
    <w:p w14:paraId="2C63E673" w14:textId="77777777" w:rsidR="00EB67D0" w:rsidRPr="00715D05" w:rsidRDefault="00EB67D0" w:rsidP="00EB67D0">
      <w:pPr>
        <w:pStyle w:val="ListParagraph"/>
        <w:numPr>
          <w:ilvl w:val="0"/>
          <w:numId w:val="48"/>
        </w:numPr>
        <w:spacing w:before="120" w:after="120"/>
        <w:ind w:left="714" w:hanging="357"/>
        <w:contextualSpacing w:val="0"/>
        <w:rPr>
          <w:rFonts w:ascii="Tahoma" w:hAnsi="Tahoma" w:cs="Tahoma"/>
          <w:sz w:val="20"/>
          <w:szCs w:val="20"/>
        </w:rPr>
      </w:pPr>
      <w:r w:rsidRPr="00715D05">
        <w:rPr>
          <w:rFonts w:ascii="Tahoma" w:hAnsi="Tahoma" w:cs="Tahoma"/>
          <w:sz w:val="20"/>
          <w:szCs w:val="20"/>
        </w:rPr>
        <w:t>Kinship, Grandparent and Foster Care</w:t>
      </w:r>
    </w:p>
    <w:p w14:paraId="0F8C9DA0" w14:textId="77777777" w:rsidR="00EB67D0" w:rsidRPr="00715D05" w:rsidRDefault="00EB67D0" w:rsidP="00EB67D0">
      <w:pPr>
        <w:pStyle w:val="ListParagraph"/>
        <w:numPr>
          <w:ilvl w:val="0"/>
          <w:numId w:val="48"/>
        </w:numPr>
        <w:spacing w:before="120" w:after="120"/>
        <w:ind w:left="714" w:hanging="357"/>
        <w:contextualSpacing w:val="0"/>
        <w:rPr>
          <w:rFonts w:ascii="Tahoma" w:hAnsi="Tahoma" w:cs="Tahoma"/>
          <w:sz w:val="20"/>
          <w:szCs w:val="20"/>
        </w:rPr>
      </w:pPr>
      <w:r w:rsidRPr="00715D05">
        <w:rPr>
          <w:rFonts w:ascii="Tahoma" w:hAnsi="Tahoma" w:cs="Tahoma"/>
          <w:sz w:val="20"/>
          <w:szCs w:val="20"/>
        </w:rPr>
        <w:lastRenderedPageBreak/>
        <w:t xml:space="preserve">State and Territory services and support, noting this is a Commonwealth only Strategy. </w:t>
      </w:r>
    </w:p>
    <w:p w14:paraId="2087C06B"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 xml:space="preserve">The Minister for Social Services is the Commonwealth Government Minister responsible for the Strategy. The Committee will support the development, </w:t>
      </w:r>
      <w:proofErr w:type="gramStart"/>
      <w:r w:rsidRPr="00715D05">
        <w:rPr>
          <w:rFonts w:ascii="Tahoma" w:hAnsi="Tahoma" w:cs="Tahoma"/>
          <w:sz w:val="20"/>
          <w:szCs w:val="20"/>
        </w:rPr>
        <w:t>finalisation</w:t>
      </w:r>
      <w:proofErr w:type="gramEnd"/>
      <w:r w:rsidRPr="00715D05">
        <w:rPr>
          <w:rFonts w:ascii="Tahoma" w:hAnsi="Tahoma" w:cs="Tahoma"/>
          <w:sz w:val="20"/>
          <w:szCs w:val="20"/>
        </w:rPr>
        <w:t xml:space="preserve"> and implementation stages of the Strategy, as appropriate.</w:t>
      </w:r>
    </w:p>
    <w:p w14:paraId="12ED92AE"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work of the Committee will consider and align with other relevant strategies, inquiries and reviews including (but not limited to):</w:t>
      </w:r>
    </w:p>
    <w:p w14:paraId="3F20CD77"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House of Representatives inquiry into the recognition of unpaid carers final report</w:t>
      </w:r>
    </w:p>
    <w:p w14:paraId="6877272B"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National Strategy for the Care and Support Economy</w:t>
      </w:r>
    </w:p>
    <w:p w14:paraId="3E268DC3"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Senate Select Committee on Work and Care</w:t>
      </w:r>
    </w:p>
    <w:p w14:paraId="68195651"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 xml:space="preserve">Productivity Commission inquiry into Carer Leave </w:t>
      </w:r>
    </w:p>
    <w:p w14:paraId="2F115185"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National Disability Insurance Scheme Review</w:t>
      </w:r>
    </w:p>
    <w:p w14:paraId="46712AF7"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Australia’s Disability Strategy 2021–2031</w:t>
      </w:r>
    </w:p>
    <w:p w14:paraId="7E8A22CA"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Style w:val="ui-provider"/>
          <w:rFonts w:ascii="Tahoma" w:hAnsi="Tahoma" w:cs="Tahoma"/>
          <w:sz w:val="20"/>
          <w:szCs w:val="20"/>
        </w:rPr>
        <w:t>National Strategy to Achieve Gender Equality (under development)</w:t>
      </w:r>
    </w:p>
    <w:p w14:paraId="14659027"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Early Years Strategy (under development),</w:t>
      </w:r>
    </w:p>
    <w:p w14:paraId="1757E9E2"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 xml:space="preserve">National Autism Strategy (under development) and </w:t>
      </w:r>
    </w:p>
    <w:p w14:paraId="22B4420B"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 xml:space="preserve">Royal Commission into Violence, Abuse, Neglect and Exploitation of People with Disability. </w:t>
      </w:r>
    </w:p>
    <w:p w14:paraId="785669A6" w14:textId="77777777" w:rsidR="00EB67D0" w:rsidRPr="00715D05" w:rsidRDefault="00EB67D0" w:rsidP="00EB67D0">
      <w:pPr>
        <w:pStyle w:val="ListParagraph"/>
        <w:numPr>
          <w:ilvl w:val="0"/>
          <w:numId w:val="6"/>
        </w:numPr>
        <w:spacing w:before="120" w:after="120"/>
        <w:ind w:left="750" w:hanging="357"/>
        <w:contextualSpacing w:val="0"/>
        <w:rPr>
          <w:rFonts w:ascii="Tahoma" w:hAnsi="Tahoma" w:cs="Tahoma"/>
          <w:sz w:val="20"/>
          <w:szCs w:val="20"/>
        </w:rPr>
      </w:pPr>
      <w:r w:rsidRPr="00715D05">
        <w:rPr>
          <w:rFonts w:ascii="Tahoma" w:hAnsi="Tahoma" w:cs="Tahoma"/>
          <w:sz w:val="20"/>
          <w:szCs w:val="20"/>
        </w:rPr>
        <w:t xml:space="preserve">National Dementia Action Plan </w:t>
      </w:r>
    </w:p>
    <w:p w14:paraId="1D34A24A" w14:textId="261FF45A" w:rsidR="00EB67D0" w:rsidRDefault="00EB67D0" w:rsidP="00EB67D0">
      <w:pPr>
        <w:rPr>
          <w:rFonts w:ascii="Tahoma" w:hAnsi="Tahoma" w:cs="Tahoma"/>
          <w:sz w:val="20"/>
          <w:szCs w:val="20"/>
        </w:rPr>
      </w:pPr>
      <w:r w:rsidRPr="00715D05">
        <w:rPr>
          <w:rFonts w:ascii="Tahoma" w:hAnsi="Tahoma" w:cs="Tahoma"/>
          <w:sz w:val="20"/>
          <w:szCs w:val="20"/>
        </w:rPr>
        <w:t>National Plan to Respond to the Abuse of Older Australians (Elder Abuse) 2019-2023</w:t>
      </w:r>
    </w:p>
    <w:p w14:paraId="2489FC7D" w14:textId="5533D462" w:rsidR="00EB67D0" w:rsidRPr="005C7AC0" w:rsidRDefault="00EB67D0" w:rsidP="00AC389D">
      <w:pPr>
        <w:pStyle w:val="Heading2"/>
      </w:pPr>
      <w:r w:rsidRPr="005C7AC0">
        <w:t>Purpose</w:t>
      </w:r>
    </w:p>
    <w:p w14:paraId="6AE03187" w14:textId="77777777" w:rsidR="00EB67D0" w:rsidRPr="00AC389D" w:rsidRDefault="00EB67D0" w:rsidP="00AC389D">
      <w:pPr>
        <w:pStyle w:val="Heading3"/>
      </w:pPr>
      <w:r w:rsidRPr="00715D05">
        <w:t>Intersectionality</w:t>
      </w:r>
    </w:p>
    <w:p w14:paraId="35D90579"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Committee acknowledges the significance of intersectionality, recognising carers may face marginalisation due to the overlapping dynamics of various personal identities, including but not limited to:</w:t>
      </w:r>
    </w:p>
    <w:p w14:paraId="61B3CF7E"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age</w:t>
      </w:r>
    </w:p>
    <w:p w14:paraId="4A2BFB20"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disability (including carers who identify as having a disability themselves as well as having caring responsibilities for another person)</w:t>
      </w:r>
    </w:p>
    <w:p w14:paraId="144DD91D"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ethnicity</w:t>
      </w:r>
    </w:p>
    <w:p w14:paraId="098EE2E3"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gender identity</w:t>
      </w:r>
    </w:p>
    <w:p w14:paraId="49A2DE87"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religion</w:t>
      </w:r>
    </w:p>
    <w:p w14:paraId="083FC680"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 xml:space="preserve">sexual orientation </w:t>
      </w:r>
    </w:p>
    <w:p w14:paraId="11AECDBB"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rural and remote living circumstances</w:t>
      </w:r>
    </w:p>
    <w:p w14:paraId="7A173F5E"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long term former carers</w:t>
      </w:r>
    </w:p>
    <w:p w14:paraId="68E70171"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culturally and linguistically diverse (CALD) backgrounds</w:t>
      </w:r>
    </w:p>
    <w:p w14:paraId="012F357B"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LGBTIQA+</w:t>
      </w:r>
    </w:p>
    <w:p w14:paraId="0B23529B" w14:textId="77777777" w:rsidR="00EB67D0" w:rsidRPr="00715D05" w:rsidRDefault="00EB67D0" w:rsidP="00EB67D0">
      <w:pPr>
        <w:pStyle w:val="ListParagraph"/>
        <w:numPr>
          <w:ilvl w:val="0"/>
          <w:numId w:val="50"/>
        </w:numPr>
        <w:spacing w:before="120" w:after="120"/>
        <w:rPr>
          <w:rFonts w:ascii="Tahoma" w:hAnsi="Tahoma" w:cs="Tahoma"/>
          <w:sz w:val="20"/>
          <w:szCs w:val="20"/>
        </w:rPr>
      </w:pPr>
      <w:r w:rsidRPr="00715D05">
        <w:rPr>
          <w:rFonts w:ascii="Tahoma" w:hAnsi="Tahoma" w:cs="Tahoma"/>
          <w:sz w:val="20"/>
          <w:szCs w:val="20"/>
        </w:rPr>
        <w:t>First Nation identities.</w:t>
      </w:r>
    </w:p>
    <w:p w14:paraId="02F932B4" w14:textId="77777777" w:rsidR="00EB67D0" w:rsidRPr="00EB67D0" w:rsidRDefault="00EB67D0" w:rsidP="00EB67D0">
      <w:pPr>
        <w:spacing w:before="120" w:after="120"/>
        <w:rPr>
          <w:rFonts w:ascii="Tahoma" w:hAnsi="Tahoma" w:cs="Tahoma"/>
          <w:sz w:val="20"/>
          <w:szCs w:val="20"/>
        </w:rPr>
      </w:pPr>
      <w:r w:rsidRPr="00EB67D0">
        <w:rPr>
          <w:rFonts w:ascii="Tahoma" w:hAnsi="Tahoma" w:cs="Tahoma"/>
          <w:sz w:val="20"/>
          <w:szCs w:val="20"/>
        </w:rPr>
        <w:t xml:space="preserve">In all its work, the Committee will aspire to actively recognise and reduce any forms of marginalisation and discrimination faced by Committee representatives, contractors, community, and Committee members, and/or anyone associated with the development or implementation of the Strategy. </w:t>
      </w:r>
    </w:p>
    <w:p w14:paraId="600BB553" w14:textId="2D1AE3E8" w:rsidR="00EB67D0" w:rsidRDefault="00EB67D0" w:rsidP="00EB67D0">
      <w:pPr>
        <w:rPr>
          <w:rFonts w:ascii="Tahoma" w:hAnsi="Tahoma" w:cs="Tahoma"/>
          <w:sz w:val="20"/>
          <w:szCs w:val="20"/>
        </w:rPr>
      </w:pPr>
      <w:r w:rsidRPr="00EB67D0">
        <w:rPr>
          <w:rFonts w:ascii="Tahoma" w:hAnsi="Tahoma" w:cs="Tahoma"/>
          <w:sz w:val="20"/>
          <w:szCs w:val="20"/>
        </w:rPr>
        <w:lastRenderedPageBreak/>
        <w:t>The work of the Committee aims to ensure the major contribution of unpaid carers to the economy is recognised, and support carers to maintain their wellbeing and participation in the workforce, while balancing their caring responsibilities.</w:t>
      </w:r>
    </w:p>
    <w:p w14:paraId="69EBB2C9" w14:textId="7FC9093A" w:rsidR="00EB67D0" w:rsidRPr="005C7AC0" w:rsidRDefault="00EB67D0" w:rsidP="00AC389D">
      <w:pPr>
        <w:pStyle w:val="Heading2"/>
      </w:pPr>
      <w:r w:rsidRPr="005C7AC0">
        <w:t>Timeframe</w:t>
      </w:r>
    </w:p>
    <w:p w14:paraId="240EB27C" w14:textId="437D4DA2" w:rsidR="00EB67D0" w:rsidRDefault="00EB67D0" w:rsidP="00EB67D0">
      <w:pPr>
        <w:rPr>
          <w:rFonts w:ascii="Tahoma" w:hAnsi="Tahoma" w:cs="Tahoma"/>
          <w:sz w:val="20"/>
          <w:szCs w:val="20"/>
        </w:rPr>
      </w:pPr>
      <w:r w:rsidRPr="00715D05">
        <w:rPr>
          <w:rFonts w:ascii="Tahoma" w:hAnsi="Tahoma" w:cs="Tahoma"/>
          <w:sz w:val="20"/>
          <w:szCs w:val="20"/>
        </w:rPr>
        <w:t>The Committee will operate for the duration of the development, finalisation and launch phases of the Strategy, that is, from March 2024 to December 2024, with the option to extend the timeframe as required.</w:t>
      </w:r>
    </w:p>
    <w:p w14:paraId="6E30DADD" w14:textId="35F026BC" w:rsidR="00EB67D0" w:rsidRPr="005C7AC0" w:rsidRDefault="00EB67D0" w:rsidP="00AC389D">
      <w:pPr>
        <w:pStyle w:val="Heading2"/>
      </w:pPr>
      <w:r w:rsidRPr="005C7AC0">
        <w:t>Committee membership</w:t>
      </w:r>
    </w:p>
    <w:p w14:paraId="7F802DF5" w14:textId="77777777" w:rsidR="00EB67D0" w:rsidRPr="00EB67D0" w:rsidRDefault="00EB67D0" w:rsidP="00EB67D0">
      <w:pPr>
        <w:rPr>
          <w:rFonts w:ascii="Tahoma" w:hAnsi="Tahoma" w:cs="Tahoma"/>
          <w:sz w:val="20"/>
          <w:szCs w:val="20"/>
        </w:rPr>
      </w:pPr>
      <w:r w:rsidRPr="00EB67D0">
        <w:rPr>
          <w:rFonts w:ascii="Tahoma" w:hAnsi="Tahoma" w:cs="Tahoma"/>
          <w:sz w:val="20"/>
          <w:szCs w:val="20"/>
        </w:rPr>
        <w:t>The Committee consists of:</w:t>
      </w:r>
    </w:p>
    <w:p w14:paraId="73700783" w14:textId="77777777" w:rsidR="00EB67D0" w:rsidRPr="00EB67D0" w:rsidRDefault="00EB67D0" w:rsidP="00EB67D0">
      <w:pPr>
        <w:rPr>
          <w:rFonts w:ascii="Tahoma" w:hAnsi="Tahoma" w:cs="Tahoma"/>
          <w:sz w:val="20"/>
          <w:szCs w:val="20"/>
        </w:rPr>
      </w:pPr>
      <w:r w:rsidRPr="00EB67D0">
        <w:rPr>
          <w:rFonts w:ascii="Tahoma" w:hAnsi="Tahoma" w:cs="Tahoma"/>
          <w:sz w:val="20"/>
          <w:szCs w:val="20"/>
        </w:rPr>
        <w:t>(a)</w:t>
      </w:r>
      <w:r w:rsidRPr="00EB67D0">
        <w:rPr>
          <w:rFonts w:ascii="Tahoma" w:hAnsi="Tahoma" w:cs="Tahoma"/>
          <w:sz w:val="20"/>
          <w:szCs w:val="20"/>
        </w:rPr>
        <w:tab/>
        <w:t>two Co-chairs of the Committee; and</w:t>
      </w:r>
    </w:p>
    <w:p w14:paraId="2BDD2201" w14:textId="77777777" w:rsidR="00EB67D0" w:rsidRPr="00EB67D0" w:rsidRDefault="00EB67D0" w:rsidP="00EB67D0">
      <w:pPr>
        <w:rPr>
          <w:rFonts w:ascii="Tahoma" w:hAnsi="Tahoma" w:cs="Tahoma"/>
          <w:sz w:val="20"/>
          <w:szCs w:val="20"/>
        </w:rPr>
      </w:pPr>
      <w:r w:rsidRPr="00EB67D0">
        <w:rPr>
          <w:rFonts w:ascii="Tahoma" w:hAnsi="Tahoma" w:cs="Tahoma"/>
          <w:sz w:val="20"/>
          <w:szCs w:val="20"/>
        </w:rPr>
        <w:t>(b)</w:t>
      </w:r>
      <w:r w:rsidRPr="00EB67D0">
        <w:rPr>
          <w:rFonts w:ascii="Tahoma" w:hAnsi="Tahoma" w:cs="Tahoma"/>
          <w:sz w:val="20"/>
          <w:szCs w:val="20"/>
        </w:rPr>
        <w:tab/>
        <w:t>at least 10 and no more than 15 members</w:t>
      </w:r>
    </w:p>
    <w:p w14:paraId="6B6AE6E0" w14:textId="25D4B617" w:rsidR="00EB67D0" w:rsidRPr="00EB67D0" w:rsidRDefault="00EB67D0" w:rsidP="00EB67D0">
      <w:pPr>
        <w:rPr>
          <w:rFonts w:ascii="Tahoma" w:hAnsi="Tahoma" w:cs="Tahoma"/>
          <w:sz w:val="20"/>
          <w:szCs w:val="20"/>
        </w:rPr>
      </w:pPr>
      <w:r w:rsidRPr="00EB67D0">
        <w:rPr>
          <w:rFonts w:ascii="Tahoma" w:hAnsi="Tahoma" w:cs="Tahoma"/>
          <w:sz w:val="20"/>
          <w:szCs w:val="20"/>
        </w:rPr>
        <w:t>Membership of the Committee will include carers who are caring for someone with disability, a chronic or terminal illness or mental ill-health, or who is frail due to ageing. Membership will also consist of 20% of members organisations that represent carers.</w:t>
      </w:r>
    </w:p>
    <w:p w14:paraId="7F280041" w14:textId="77777777" w:rsidR="00EB67D0" w:rsidRPr="00EB67D0" w:rsidRDefault="00EB67D0" w:rsidP="00EB67D0">
      <w:pPr>
        <w:rPr>
          <w:rFonts w:ascii="Tahoma" w:hAnsi="Tahoma" w:cs="Tahoma"/>
          <w:sz w:val="20"/>
          <w:szCs w:val="20"/>
        </w:rPr>
      </w:pPr>
      <w:r w:rsidRPr="00EB67D0">
        <w:rPr>
          <w:rFonts w:ascii="Tahoma" w:hAnsi="Tahoma" w:cs="Tahoma"/>
          <w:sz w:val="20"/>
          <w:szCs w:val="20"/>
        </w:rPr>
        <w:t>Committee members must have the skills or expertise in:</w:t>
      </w:r>
    </w:p>
    <w:p w14:paraId="3C9EB892" w14:textId="77777777" w:rsidR="00EB67D0" w:rsidRPr="00EB67D0" w:rsidRDefault="00EB67D0" w:rsidP="00EB67D0">
      <w:pPr>
        <w:rPr>
          <w:rFonts w:ascii="Tahoma" w:hAnsi="Tahoma" w:cs="Tahoma"/>
          <w:sz w:val="20"/>
          <w:szCs w:val="20"/>
        </w:rPr>
      </w:pPr>
      <w:r w:rsidRPr="00EB67D0">
        <w:rPr>
          <w:rFonts w:ascii="Tahoma" w:hAnsi="Tahoma" w:cs="Tahoma"/>
          <w:sz w:val="20"/>
          <w:szCs w:val="20"/>
        </w:rPr>
        <w:t>•</w:t>
      </w:r>
      <w:r w:rsidRPr="00EB67D0">
        <w:rPr>
          <w:rFonts w:ascii="Tahoma" w:hAnsi="Tahoma" w:cs="Tahoma"/>
          <w:sz w:val="20"/>
          <w:szCs w:val="20"/>
        </w:rPr>
        <w:tab/>
        <w:t>understanding of matters affecting Australia’s unpaid carers</w:t>
      </w:r>
    </w:p>
    <w:p w14:paraId="301B95BA" w14:textId="77777777" w:rsidR="00EB67D0" w:rsidRPr="00EB67D0" w:rsidRDefault="00EB67D0" w:rsidP="00EB67D0">
      <w:pPr>
        <w:rPr>
          <w:rFonts w:ascii="Tahoma" w:hAnsi="Tahoma" w:cs="Tahoma"/>
          <w:sz w:val="20"/>
          <w:szCs w:val="20"/>
        </w:rPr>
      </w:pPr>
      <w:r w:rsidRPr="00EB67D0">
        <w:rPr>
          <w:rFonts w:ascii="Tahoma" w:hAnsi="Tahoma" w:cs="Tahoma"/>
          <w:sz w:val="20"/>
          <w:szCs w:val="20"/>
        </w:rPr>
        <w:t>•</w:t>
      </w:r>
      <w:r w:rsidRPr="00EB67D0">
        <w:rPr>
          <w:rFonts w:ascii="Tahoma" w:hAnsi="Tahoma" w:cs="Tahoma"/>
          <w:sz w:val="20"/>
          <w:szCs w:val="20"/>
        </w:rPr>
        <w:tab/>
        <w:t>connecting with and representing the views of carers</w:t>
      </w:r>
    </w:p>
    <w:p w14:paraId="2D4BCE7F" w14:textId="77777777" w:rsidR="00EB67D0" w:rsidRPr="00EB67D0" w:rsidRDefault="00EB67D0" w:rsidP="00EB67D0">
      <w:pPr>
        <w:rPr>
          <w:rFonts w:ascii="Tahoma" w:hAnsi="Tahoma" w:cs="Tahoma"/>
          <w:sz w:val="20"/>
          <w:szCs w:val="20"/>
        </w:rPr>
      </w:pPr>
      <w:r w:rsidRPr="00EB67D0">
        <w:rPr>
          <w:rFonts w:ascii="Tahoma" w:hAnsi="Tahoma" w:cs="Tahoma"/>
          <w:sz w:val="20"/>
          <w:szCs w:val="20"/>
        </w:rPr>
        <w:t>•</w:t>
      </w:r>
      <w:r w:rsidRPr="00EB67D0">
        <w:rPr>
          <w:rFonts w:ascii="Tahoma" w:hAnsi="Tahoma" w:cs="Tahoma"/>
          <w:sz w:val="20"/>
          <w:szCs w:val="20"/>
        </w:rPr>
        <w:tab/>
        <w:t>advising or working with government (as an individual or through an organisation)</w:t>
      </w:r>
    </w:p>
    <w:p w14:paraId="6A3DC9B3" w14:textId="5BDC19C0" w:rsidR="00EB67D0" w:rsidRPr="00EB67D0" w:rsidRDefault="00EB67D0" w:rsidP="00EB67D0">
      <w:pPr>
        <w:rPr>
          <w:rFonts w:ascii="Tahoma" w:hAnsi="Tahoma" w:cs="Tahoma"/>
          <w:sz w:val="20"/>
          <w:szCs w:val="20"/>
        </w:rPr>
      </w:pPr>
      <w:r w:rsidRPr="00EB67D0">
        <w:rPr>
          <w:rFonts w:ascii="Tahoma" w:hAnsi="Tahoma" w:cs="Tahoma"/>
          <w:sz w:val="20"/>
          <w:szCs w:val="20"/>
        </w:rPr>
        <w:t>•</w:t>
      </w:r>
      <w:r w:rsidRPr="00EB67D0">
        <w:rPr>
          <w:rFonts w:ascii="Tahoma" w:hAnsi="Tahoma" w:cs="Tahoma"/>
          <w:sz w:val="20"/>
          <w:szCs w:val="20"/>
        </w:rPr>
        <w:tab/>
        <w:t xml:space="preserve">understanding of matters affecting diverse communities. This includes carers or care recipients, and people who identify as: First Nations, culturally and linguistically diverse, women and girls, LGBTIQA+ community </w:t>
      </w:r>
      <w:proofErr w:type="gramStart"/>
      <w:r w:rsidRPr="00EB67D0">
        <w:rPr>
          <w:rFonts w:ascii="Tahoma" w:hAnsi="Tahoma" w:cs="Tahoma"/>
          <w:sz w:val="20"/>
          <w:szCs w:val="20"/>
        </w:rPr>
        <w:t>members;</w:t>
      </w:r>
      <w:proofErr w:type="gramEnd"/>
      <w:r w:rsidRPr="00EB67D0">
        <w:rPr>
          <w:rFonts w:ascii="Tahoma" w:hAnsi="Tahoma" w:cs="Tahoma"/>
          <w:sz w:val="20"/>
          <w:szCs w:val="20"/>
        </w:rPr>
        <w:t xml:space="preserve"> who live in regional and rural areas and, people with complex needs.</w:t>
      </w:r>
    </w:p>
    <w:p w14:paraId="0BA7C05C" w14:textId="5F6FB769" w:rsidR="00EB67D0" w:rsidRDefault="00EB67D0" w:rsidP="00EB67D0">
      <w:pPr>
        <w:rPr>
          <w:rFonts w:ascii="Tahoma" w:hAnsi="Tahoma" w:cs="Tahoma"/>
          <w:sz w:val="20"/>
          <w:szCs w:val="20"/>
        </w:rPr>
      </w:pPr>
      <w:r w:rsidRPr="00EB67D0">
        <w:rPr>
          <w:rFonts w:ascii="Tahoma" w:hAnsi="Tahoma" w:cs="Tahoma"/>
          <w:sz w:val="20"/>
          <w:szCs w:val="20"/>
        </w:rPr>
        <w:t xml:space="preserve">A person appointed as a </w:t>
      </w:r>
      <w:proofErr w:type="gramStart"/>
      <w:r w:rsidRPr="00EB67D0">
        <w:rPr>
          <w:rFonts w:ascii="Tahoma" w:hAnsi="Tahoma" w:cs="Tahoma"/>
          <w:sz w:val="20"/>
          <w:szCs w:val="20"/>
        </w:rPr>
        <w:t>Committee</w:t>
      </w:r>
      <w:proofErr w:type="gramEnd"/>
      <w:r w:rsidRPr="00EB67D0">
        <w:rPr>
          <w:rFonts w:ascii="Tahoma" w:hAnsi="Tahoma" w:cs="Tahoma"/>
          <w:sz w:val="20"/>
          <w:szCs w:val="20"/>
        </w:rPr>
        <w:t xml:space="preserve"> member holds the position for the period specified in their letter of appointment.</w:t>
      </w:r>
    </w:p>
    <w:p w14:paraId="2298323A" w14:textId="43CBACD1" w:rsidR="00EB67D0" w:rsidRPr="005C7AC0" w:rsidRDefault="00EB67D0" w:rsidP="00AC389D">
      <w:pPr>
        <w:pStyle w:val="Heading2"/>
      </w:pPr>
      <w:r w:rsidRPr="005C7AC0">
        <w:t>Co-chairs</w:t>
      </w:r>
    </w:p>
    <w:p w14:paraId="26A067BA"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Minister for Social Services will appoint the following representatives to co-chair the Committee:</w:t>
      </w:r>
    </w:p>
    <w:p w14:paraId="72B80CE1" w14:textId="77777777" w:rsidR="00EB67D0" w:rsidRPr="00715D05" w:rsidRDefault="00EB67D0" w:rsidP="00EB67D0">
      <w:pPr>
        <w:pStyle w:val="ListParagraph"/>
        <w:numPr>
          <w:ilvl w:val="0"/>
          <w:numId w:val="2"/>
        </w:numPr>
        <w:ind w:left="357" w:hanging="357"/>
        <w:contextualSpacing w:val="0"/>
        <w:rPr>
          <w:rFonts w:ascii="Tahoma" w:hAnsi="Tahoma" w:cs="Tahoma"/>
          <w:sz w:val="20"/>
          <w:szCs w:val="20"/>
        </w:rPr>
      </w:pPr>
      <w:r w:rsidRPr="00715D05">
        <w:rPr>
          <w:rFonts w:ascii="Tahoma" w:hAnsi="Tahoma" w:cs="Tahoma"/>
          <w:sz w:val="20"/>
          <w:szCs w:val="20"/>
        </w:rPr>
        <w:t xml:space="preserve">a lived experience carer co-chair </w:t>
      </w:r>
    </w:p>
    <w:p w14:paraId="19D30A6D" w14:textId="77777777" w:rsidR="00EB67D0" w:rsidRPr="00715D05" w:rsidRDefault="00EB67D0" w:rsidP="00EB67D0">
      <w:pPr>
        <w:pStyle w:val="ListParagraph"/>
        <w:numPr>
          <w:ilvl w:val="0"/>
          <w:numId w:val="2"/>
        </w:numPr>
        <w:ind w:left="357" w:hanging="357"/>
        <w:contextualSpacing w:val="0"/>
        <w:rPr>
          <w:rFonts w:ascii="Tahoma" w:hAnsi="Tahoma" w:cs="Tahoma"/>
          <w:sz w:val="20"/>
          <w:szCs w:val="20"/>
        </w:rPr>
      </w:pPr>
      <w:r w:rsidRPr="00715D05">
        <w:rPr>
          <w:rFonts w:ascii="Tahoma" w:hAnsi="Tahoma" w:cs="Tahoma"/>
          <w:sz w:val="20"/>
          <w:szCs w:val="20"/>
        </w:rPr>
        <w:t xml:space="preserve"> a Department of Social Services co-chair – Group Manager, Disability and Carer Programs Group. </w:t>
      </w:r>
    </w:p>
    <w:p w14:paraId="5043C6A5" w14:textId="77777777" w:rsidR="00EB67D0" w:rsidRPr="00715D05" w:rsidRDefault="00EB67D0" w:rsidP="00AC389D">
      <w:pPr>
        <w:pStyle w:val="Heading3"/>
      </w:pPr>
      <w:r w:rsidRPr="00715D05">
        <w:t>The Co-chairs have a key role in ensuring the Committee effectively fulfils its purpose. The Co-chairs will be responsible for:</w:t>
      </w:r>
    </w:p>
    <w:p w14:paraId="532899FB" w14:textId="77777777" w:rsidR="00EB67D0" w:rsidRPr="00715D05" w:rsidRDefault="00EB67D0" w:rsidP="00AC389D">
      <w:pPr>
        <w:pStyle w:val="Heading3"/>
        <w:numPr>
          <w:ilvl w:val="0"/>
          <w:numId w:val="38"/>
        </w:numPr>
      </w:pPr>
      <w:r w:rsidRPr="00715D05">
        <w:t xml:space="preserve">being the primary points of contact between the Committee and the </w:t>
      </w:r>
      <w:proofErr w:type="gramStart"/>
      <w:r w:rsidRPr="00715D05">
        <w:t>Minister;</w:t>
      </w:r>
      <w:proofErr w:type="gramEnd"/>
      <w:r w:rsidRPr="00715D05">
        <w:t xml:space="preserve"> </w:t>
      </w:r>
    </w:p>
    <w:p w14:paraId="57A81D8E" w14:textId="77777777" w:rsidR="00EB67D0" w:rsidRPr="00715D05" w:rsidRDefault="00EB67D0" w:rsidP="00AC389D">
      <w:pPr>
        <w:pStyle w:val="Heading3"/>
        <w:numPr>
          <w:ilvl w:val="0"/>
          <w:numId w:val="38"/>
        </w:numPr>
      </w:pPr>
      <w:r w:rsidRPr="00715D05">
        <w:t xml:space="preserve">ensuring the Committee adheres to the Terms of </w:t>
      </w:r>
      <w:proofErr w:type="gramStart"/>
      <w:r w:rsidRPr="00715D05">
        <w:t>Reference;</w:t>
      </w:r>
      <w:proofErr w:type="gramEnd"/>
    </w:p>
    <w:p w14:paraId="6782B596" w14:textId="77777777" w:rsidR="00EB67D0" w:rsidRPr="00715D05" w:rsidRDefault="00EB67D0" w:rsidP="00AC389D">
      <w:pPr>
        <w:pStyle w:val="Heading3"/>
        <w:numPr>
          <w:ilvl w:val="0"/>
          <w:numId w:val="38"/>
        </w:numPr>
      </w:pPr>
      <w:r w:rsidRPr="00715D05">
        <w:t>preparing the agenda for meetings in consultation with the National Carer Strategy Committee Secretariat (Secretariat</w:t>
      </w:r>
      <w:proofErr w:type="gramStart"/>
      <w:r w:rsidRPr="00715D05">
        <w:t>);</w:t>
      </w:r>
      <w:proofErr w:type="gramEnd"/>
    </w:p>
    <w:p w14:paraId="1C7D3601" w14:textId="77777777" w:rsidR="00EB67D0" w:rsidRPr="00715D05" w:rsidRDefault="00EB67D0" w:rsidP="00AC389D">
      <w:pPr>
        <w:pStyle w:val="Heading3"/>
        <w:numPr>
          <w:ilvl w:val="0"/>
          <w:numId w:val="38"/>
        </w:numPr>
      </w:pPr>
      <w:r w:rsidRPr="00715D05">
        <w:lastRenderedPageBreak/>
        <w:t xml:space="preserve">convening meetings, including the number, time and </w:t>
      </w:r>
      <w:proofErr w:type="gramStart"/>
      <w:r w:rsidRPr="00715D05">
        <w:t>place;</w:t>
      </w:r>
      <w:proofErr w:type="gramEnd"/>
      <w:r w:rsidRPr="00715D05">
        <w:t xml:space="preserve"> </w:t>
      </w:r>
    </w:p>
    <w:p w14:paraId="0A8D772B" w14:textId="77777777" w:rsidR="00EB67D0" w:rsidRPr="00715D05" w:rsidRDefault="00EB67D0" w:rsidP="00AC389D">
      <w:pPr>
        <w:pStyle w:val="Heading3"/>
        <w:numPr>
          <w:ilvl w:val="0"/>
          <w:numId w:val="38"/>
        </w:numPr>
      </w:pPr>
      <w:r w:rsidRPr="00715D05">
        <w:t xml:space="preserve">ensuring meetings are advertised in a timely fashion and the agenda and papers are distributed to members in advance of </w:t>
      </w:r>
      <w:proofErr w:type="gramStart"/>
      <w:r w:rsidRPr="00715D05">
        <w:t>meetings;</w:t>
      </w:r>
      <w:proofErr w:type="gramEnd"/>
      <w:r w:rsidRPr="00715D05">
        <w:t xml:space="preserve"> </w:t>
      </w:r>
    </w:p>
    <w:p w14:paraId="702165F0" w14:textId="77777777" w:rsidR="00EB67D0" w:rsidRPr="00715D05" w:rsidRDefault="00EB67D0" w:rsidP="00AC389D">
      <w:pPr>
        <w:pStyle w:val="Heading3"/>
        <w:numPr>
          <w:ilvl w:val="0"/>
          <w:numId w:val="38"/>
        </w:numPr>
      </w:pPr>
      <w:r w:rsidRPr="00715D05">
        <w:t>ensuring that adequate time is allowed for the discussion of agenda items and opportunity is available for the contribution of all members; and</w:t>
      </w:r>
    </w:p>
    <w:p w14:paraId="7677F09F" w14:textId="4C50A6AB" w:rsidR="00EB67D0" w:rsidRDefault="00EB67D0" w:rsidP="00EB67D0">
      <w:pPr>
        <w:rPr>
          <w:rFonts w:ascii="Tahoma" w:hAnsi="Tahoma" w:cs="Tahoma"/>
          <w:sz w:val="20"/>
          <w:szCs w:val="20"/>
        </w:rPr>
      </w:pPr>
      <w:r w:rsidRPr="00715D05">
        <w:rPr>
          <w:rFonts w:ascii="Tahoma" w:hAnsi="Tahoma" w:cs="Tahoma"/>
          <w:sz w:val="20"/>
          <w:szCs w:val="20"/>
        </w:rPr>
        <w:t>verifying the accuracy of minutes prior to publication and distribution.</w:t>
      </w:r>
    </w:p>
    <w:p w14:paraId="4C89CA57" w14:textId="6292F547" w:rsidR="00EB67D0" w:rsidRPr="005C7AC0" w:rsidRDefault="00EB67D0" w:rsidP="00AC389D">
      <w:pPr>
        <w:pStyle w:val="Heading2"/>
      </w:pPr>
      <w:r w:rsidRPr="005C7AC0">
        <w:t>Members</w:t>
      </w:r>
    </w:p>
    <w:p w14:paraId="15135A3C"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Minister for Social Services will appoint the Committee members.</w:t>
      </w:r>
    </w:p>
    <w:p w14:paraId="2279630D" w14:textId="77777777" w:rsidR="00EB67D0" w:rsidRPr="00715D05" w:rsidRDefault="00EB67D0" w:rsidP="00EB67D0">
      <w:pPr>
        <w:spacing w:before="120"/>
        <w:rPr>
          <w:rFonts w:ascii="Tahoma" w:hAnsi="Tahoma" w:cs="Tahoma"/>
          <w:sz w:val="20"/>
          <w:szCs w:val="20"/>
        </w:rPr>
      </w:pPr>
      <w:r w:rsidRPr="00715D05">
        <w:rPr>
          <w:rFonts w:ascii="Tahoma" w:hAnsi="Tahoma" w:cs="Tahoma"/>
          <w:sz w:val="20"/>
          <w:szCs w:val="20"/>
        </w:rPr>
        <w:t>In addition to the Co-Chairs, the Committee</w:t>
      </w:r>
      <w:r w:rsidRPr="00715D05">
        <w:rPr>
          <w:rFonts w:ascii="Tahoma" w:hAnsi="Tahoma" w:cs="Tahoma"/>
          <w:b/>
          <w:bCs/>
          <w:sz w:val="20"/>
          <w:szCs w:val="20"/>
        </w:rPr>
        <w:t xml:space="preserve"> </w:t>
      </w:r>
      <w:r w:rsidRPr="00715D05">
        <w:rPr>
          <w:rFonts w:ascii="Tahoma" w:hAnsi="Tahoma" w:cs="Tahoma"/>
          <w:sz w:val="20"/>
          <w:szCs w:val="20"/>
        </w:rPr>
        <w:t>will consist of 10-16 members comprised of at least:</w:t>
      </w:r>
    </w:p>
    <w:p w14:paraId="25D9A67E" w14:textId="77777777" w:rsidR="00EB67D0" w:rsidRPr="00715D05" w:rsidRDefault="00EB67D0" w:rsidP="00EB67D0">
      <w:pPr>
        <w:pStyle w:val="ListParagraph"/>
        <w:numPr>
          <w:ilvl w:val="0"/>
          <w:numId w:val="28"/>
        </w:numPr>
        <w:spacing w:before="120" w:after="120"/>
        <w:ind w:left="360" w:hanging="357"/>
        <w:contextualSpacing w:val="0"/>
        <w:rPr>
          <w:rFonts w:ascii="Tahoma" w:hAnsi="Tahoma" w:cs="Tahoma"/>
          <w:sz w:val="20"/>
          <w:szCs w:val="20"/>
        </w:rPr>
      </w:pPr>
      <w:r w:rsidRPr="00715D05">
        <w:rPr>
          <w:rFonts w:ascii="Tahoma" w:hAnsi="Tahoma" w:cs="Tahoma"/>
          <w:b/>
          <w:bCs/>
          <w:sz w:val="20"/>
          <w:szCs w:val="20"/>
        </w:rPr>
        <w:t>6-12 members with lived experience from diverse backgrounds</w:t>
      </w:r>
      <w:r w:rsidRPr="00715D05">
        <w:rPr>
          <w:rFonts w:ascii="Tahoma" w:hAnsi="Tahoma" w:cs="Tahoma"/>
          <w:sz w:val="20"/>
          <w:szCs w:val="20"/>
        </w:rPr>
        <w:t xml:space="preserve"> including First Nations, CALD, Caring for an older person, a young carer and an LGBTIQA+ carer.</w:t>
      </w:r>
    </w:p>
    <w:p w14:paraId="29D4EF2A" w14:textId="77777777" w:rsidR="00EB67D0" w:rsidRPr="00715D05" w:rsidRDefault="00EB67D0" w:rsidP="00EB67D0">
      <w:pPr>
        <w:pStyle w:val="ListParagraph"/>
        <w:numPr>
          <w:ilvl w:val="0"/>
          <w:numId w:val="28"/>
        </w:numPr>
        <w:spacing w:before="120" w:after="120"/>
        <w:ind w:left="322" w:hanging="357"/>
        <w:contextualSpacing w:val="0"/>
        <w:rPr>
          <w:rFonts w:ascii="Tahoma" w:hAnsi="Tahoma" w:cs="Tahoma"/>
          <w:sz w:val="20"/>
          <w:szCs w:val="20"/>
        </w:rPr>
      </w:pPr>
      <w:r w:rsidRPr="00715D05">
        <w:rPr>
          <w:rFonts w:ascii="Tahoma" w:hAnsi="Tahoma" w:cs="Tahoma"/>
          <w:b/>
          <w:bCs/>
          <w:sz w:val="20"/>
          <w:szCs w:val="20"/>
        </w:rPr>
        <w:t xml:space="preserve">4 carer and community sector members, </w:t>
      </w:r>
      <w:r w:rsidRPr="00715D05">
        <w:rPr>
          <w:rFonts w:ascii="Tahoma" w:hAnsi="Tahoma" w:cs="Tahoma"/>
          <w:sz w:val="20"/>
          <w:szCs w:val="20"/>
        </w:rPr>
        <w:t xml:space="preserve">who may also have lived </w:t>
      </w:r>
      <w:proofErr w:type="gramStart"/>
      <w:r w:rsidRPr="00715D05">
        <w:rPr>
          <w:rFonts w:ascii="Tahoma" w:hAnsi="Tahoma" w:cs="Tahoma"/>
          <w:sz w:val="20"/>
          <w:szCs w:val="20"/>
        </w:rPr>
        <w:t>experience</w:t>
      </w:r>
      <w:proofErr w:type="gramEnd"/>
      <w:r w:rsidRPr="00715D05">
        <w:rPr>
          <w:rFonts w:ascii="Tahoma" w:hAnsi="Tahoma" w:cs="Tahoma"/>
          <w:sz w:val="20"/>
          <w:szCs w:val="20"/>
        </w:rPr>
        <w:t xml:space="preserve"> </w:t>
      </w:r>
    </w:p>
    <w:p w14:paraId="243CFEBE" w14:textId="70FD71E9" w:rsidR="00EB67D0" w:rsidRPr="00715D05" w:rsidRDefault="00EB67D0" w:rsidP="00EB67D0">
      <w:pPr>
        <w:spacing w:before="120"/>
        <w:rPr>
          <w:rFonts w:ascii="Tahoma" w:hAnsi="Tahoma" w:cs="Tahoma"/>
          <w:sz w:val="20"/>
          <w:szCs w:val="20"/>
        </w:rPr>
      </w:pPr>
      <w:r w:rsidRPr="00715D05">
        <w:rPr>
          <w:rFonts w:ascii="Tahoma" w:hAnsi="Tahoma" w:cs="Tahoma"/>
          <w:sz w:val="20"/>
          <w:szCs w:val="20"/>
        </w:rPr>
        <w:t>Members will be appointed by the Minister for Social Services following an open Expression of Interest process.</w:t>
      </w:r>
    </w:p>
    <w:p w14:paraId="53057C17" w14:textId="77777777" w:rsidR="00EB67D0" w:rsidRPr="00715D05" w:rsidRDefault="00EB67D0" w:rsidP="00AC389D">
      <w:pPr>
        <w:pStyle w:val="Heading3"/>
      </w:pPr>
      <w:r w:rsidRPr="00715D05">
        <w:t>Committee Member Responsibilities</w:t>
      </w:r>
    </w:p>
    <w:p w14:paraId="1476599F" w14:textId="77777777" w:rsidR="00EB67D0" w:rsidRPr="00715D05" w:rsidRDefault="00EB67D0" w:rsidP="00EB67D0">
      <w:pPr>
        <w:spacing w:before="120"/>
        <w:rPr>
          <w:rFonts w:ascii="Tahoma" w:hAnsi="Tahoma" w:cs="Tahoma"/>
          <w:sz w:val="20"/>
          <w:szCs w:val="20"/>
        </w:rPr>
      </w:pPr>
      <w:r w:rsidRPr="00715D05">
        <w:rPr>
          <w:rFonts w:ascii="Tahoma" w:hAnsi="Tahoma" w:cs="Tahoma"/>
          <w:sz w:val="20"/>
          <w:szCs w:val="20"/>
        </w:rPr>
        <w:t xml:space="preserve">The responsibilities of a committee member are to: </w:t>
      </w:r>
    </w:p>
    <w:p w14:paraId="1B58E562"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Participate in the deliberations of the policy and business of the National Carers Strategy Committee.</w:t>
      </w:r>
    </w:p>
    <w:p w14:paraId="3C64920E"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Be mindful of the strategic objectives and activities of the Committee as they relate to the development of the National Carer Strategy</w:t>
      </w:r>
    </w:p>
    <w:p w14:paraId="7943F86D"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Be conscious of the Committee resources, in relation to its purpose, budget and any action plan developed, and the need for efficiency and effectiveness in the activities for which the Committee has been established. </w:t>
      </w:r>
    </w:p>
    <w:p w14:paraId="3F9E6988"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Be well informed on issues before the Committee, to prepare adequately for meetings and seek additional information if required. </w:t>
      </w:r>
    </w:p>
    <w:p w14:paraId="3B434AAB"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Read thoroughly all reports, agendas, and previous minutes prior to the scheduled meeting. </w:t>
      </w:r>
    </w:p>
    <w:p w14:paraId="1F9447CF"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Be mindful of the potential for a “Conflict of Interest” to occur through participation on the Committee and to declare such Interests as and when they arise.</w:t>
      </w:r>
    </w:p>
    <w:p w14:paraId="169380D5"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Support the delivery of Committee initiatives where appropriate. </w:t>
      </w:r>
    </w:p>
    <w:p w14:paraId="33C21A6F"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Observe confidentiality when it is required.</w:t>
      </w:r>
    </w:p>
    <w:p w14:paraId="387CF0DD" w14:textId="77777777" w:rsidR="00EB67D0" w:rsidRPr="00715D05" w:rsidRDefault="00EB67D0" w:rsidP="00EB67D0">
      <w:pPr>
        <w:pStyle w:val="ListParagraph"/>
        <w:numPr>
          <w:ilvl w:val="0"/>
          <w:numId w:val="49"/>
        </w:numPr>
        <w:spacing w:before="120" w:after="120"/>
        <w:ind w:left="714" w:hanging="357"/>
        <w:contextualSpacing w:val="0"/>
        <w:rPr>
          <w:rFonts w:ascii="Tahoma" w:hAnsi="Tahoma" w:cs="Tahoma"/>
          <w:sz w:val="20"/>
          <w:szCs w:val="20"/>
        </w:rPr>
      </w:pPr>
      <w:r w:rsidRPr="00715D05">
        <w:rPr>
          <w:rFonts w:ascii="Tahoma" w:hAnsi="Tahoma" w:cs="Tahoma"/>
          <w:sz w:val="20"/>
          <w:szCs w:val="20"/>
        </w:rPr>
        <w:t>Inform the Committee as soon as possible of inability to attend meetings or attend to the business actions agreed to.</w:t>
      </w:r>
    </w:p>
    <w:p w14:paraId="23C8C19D" w14:textId="2C310E47" w:rsidR="00EB67D0" w:rsidRDefault="00EB67D0" w:rsidP="00EB67D0">
      <w:pPr>
        <w:rPr>
          <w:rFonts w:ascii="Tahoma" w:hAnsi="Tahoma" w:cs="Tahoma"/>
          <w:sz w:val="20"/>
          <w:szCs w:val="20"/>
        </w:rPr>
      </w:pPr>
      <w:r w:rsidRPr="00715D05">
        <w:rPr>
          <w:rFonts w:ascii="Tahoma" w:hAnsi="Tahoma" w:cs="Tahoma"/>
          <w:sz w:val="20"/>
          <w:szCs w:val="20"/>
        </w:rPr>
        <w:t>Seek support as required.</w:t>
      </w:r>
    </w:p>
    <w:p w14:paraId="18499443" w14:textId="77777777" w:rsidR="00AC389D" w:rsidRDefault="00AC389D">
      <w:pPr>
        <w:rPr>
          <w:rFonts w:ascii="Tahoma" w:hAnsi="Tahoma" w:cs="Tahoma"/>
          <w:b/>
          <w:bCs/>
        </w:rPr>
      </w:pPr>
      <w:r>
        <w:br w:type="page"/>
      </w:r>
    </w:p>
    <w:p w14:paraId="34456FE9" w14:textId="56B27BF0" w:rsidR="00EB67D0" w:rsidRPr="005C7AC0" w:rsidRDefault="00EB67D0" w:rsidP="00AC389D">
      <w:pPr>
        <w:pStyle w:val="Heading2"/>
      </w:pPr>
      <w:r w:rsidRPr="005C7AC0">
        <w:lastRenderedPageBreak/>
        <w:t xml:space="preserve">Guest speakers, </w:t>
      </w:r>
      <w:proofErr w:type="gramStart"/>
      <w:r w:rsidRPr="005C7AC0">
        <w:t>non-members</w:t>
      </w:r>
      <w:proofErr w:type="gramEnd"/>
      <w:r w:rsidRPr="005C7AC0">
        <w:t xml:space="preserve"> and observers</w:t>
      </w:r>
    </w:p>
    <w:p w14:paraId="130E61CC" w14:textId="77777777" w:rsidR="00EB67D0" w:rsidRPr="00715D05" w:rsidRDefault="00EB67D0" w:rsidP="00EB67D0">
      <w:pPr>
        <w:spacing w:before="60" w:after="60"/>
        <w:rPr>
          <w:rFonts w:ascii="Tahoma" w:hAnsi="Tahoma" w:cs="Tahoma"/>
          <w:sz w:val="20"/>
          <w:szCs w:val="20"/>
        </w:rPr>
      </w:pPr>
      <w:r w:rsidRPr="00715D05">
        <w:rPr>
          <w:rFonts w:ascii="Tahoma" w:hAnsi="Tahoma" w:cs="Tahoma"/>
          <w:sz w:val="20"/>
          <w:szCs w:val="20"/>
        </w:rPr>
        <w:t xml:space="preserve">Other Commonwealth, state and territory government departments will be consulted and informed of the progress of the development of the Strategy through the work of the Committee and broader public consultation processes. </w:t>
      </w:r>
    </w:p>
    <w:p w14:paraId="29CA9BB0" w14:textId="77777777" w:rsidR="00EB67D0" w:rsidRPr="00715D05" w:rsidRDefault="00EB67D0" w:rsidP="00EB67D0">
      <w:pPr>
        <w:spacing w:before="60" w:after="60"/>
        <w:rPr>
          <w:rFonts w:ascii="Tahoma" w:hAnsi="Tahoma" w:cs="Tahoma"/>
          <w:sz w:val="20"/>
          <w:szCs w:val="20"/>
        </w:rPr>
      </w:pPr>
    </w:p>
    <w:p w14:paraId="5CC37AD7" w14:textId="77777777" w:rsidR="00EB67D0" w:rsidRDefault="00EB67D0" w:rsidP="00EB67D0">
      <w:pPr>
        <w:spacing w:before="60" w:after="60"/>
        <w:rPr>
          <w:rFonts w:ascii="Tahoma" w:hAnsi="Tahoma" w:cs="Tahoma"/>
          <w:sz w:val="20"/>
          <w:szCs w:val="20"/>
        </w:rPr>
      </w:pPr>
      <w:r w:rsidRPr="00715D05">
        <w:rPr>
          <w:rFonts w:ascii="Tahoma" w:hAnsi="Tahoma" w:cs="Tahoma"/>
          <w:sz w:val="20"/>
          <w:szCs w:val="20"/>
        </w:rPr>
        <w:t>The co-chairs may invite experts and representatives from the Carer community and sector to participate in discussions for specific agenda items, as appropriate.</w:t>
      </w:r>
    </w:p>
    <w:p w14:paraId="57A5EC75" w14:textId="5B828F87" w:rsidR="00EB67D0" w:rsidRPr="005C7AC0" w:rsidRDefault="00EB67D0" w:rsidP="00AC389D">
      <w:pPr>
        <w:pStyle w:val="Heading2"/>
      </w:pPr>
      <w:r w:rsidRPr="005C7AC0">
        <w:t>Priorities and work program</w:t>
      </w:r>
    </w:p>
    <w:p w14:paraId="1DBA581A"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Committee will:</w:t>
      </w:r>
    </w:p>
    <w:p w14:paraId="10D2ACCC" w14:textId="77777777" w:rsidR="00EB67D0" w:rsidRPr="00715D05" w:rsidRDefault="00EB67D0" w:rsidP="00EB67D0">
      <w:pPr>
        <w:pStyle w:val="ListParagraph"/>
        <w:numPr>
          <w:ilvl w:val="0"/>
          <w:numId w:val="31"/>
        </w:numPr>
        <w:spacing w:before="120" w:after="120"/>
        <w:ind w:left="357" w:hanging="357"/>
        <w:contextualSpacing w:val="0"/>
        <w:rPr>
          <w:rFonts w:ascii="Tahoma" w:hAnsi="Tahoma" w:cs="Tahoma"/>
          <w:sz w:val="20"/>
          <w:szCs w:val="20"/>
        </w:rPr>
      </w:pPr>
      <w:r w:rsidRPr="00715D05">
        <w:rPr>
          <w:rFonts w:ascii="Tahoma" w:hAnsi="Tahoma" w:cs="Tahoma"/>
          <w:sz w:val="20"/>
          <w:szCs w:val="20"/>
        </w:rPr>
        <w:t xml:space="preserve">inform and guide the co-design approach for community engagement through the national consultation </w:t>
      </w:r>
      <w:proofErr w:type="gramStart"/>
      <w:r w:rsidRPr="00715D05">
        <w:rPr>
          <w:rFonts w:ascii="Tahoma" w:hAnsi="Tahoma" w:cs="Tahoma"/>
          <w:sz w:val="20"/>
          <w:szCs w:val="20"/>
        </w:rPr>
        <w:t>process</w:t>
      </w:r>
      <w:proofErr w:type="gramEnd"/>
    </w:p>
    <w:p w14:paraId="7D3BCF4B" w14:textId="77777777" w:rsidR="00EB67D0" w:rsidRPr="00715D05" w:rsidRDefault="00EB67D0" w:rsidP="00EB67D0">
      <w:pPr>
        <w:pStyle w:val="ListParagraph"/>
        <w:numPr>
          <w:ilvl w:val="0"/>
          <w:numId w:val="31"/>
        </w:numPr>
        <w:spacing w:before="120" w:after="120"/>
        <w:ind w:left="357" w:hanging="357"/>
        <w:contextualSpacing w:val="0"/>
        <w:rPr>
          <w:rFonts w:ascii="Tahoma" w:hAnsi="Tahoma" w:cs="Tahoma"/>
          <w:sz w:val="20"/>
          <w:szCs w:val="20"/>
        </w:rPr>
      </w:pPr>
      <w:r w:rsidRPr="00715D05">
        <w:rPr>
          <w:rFonts w:ascii="Tahoma" w:hAnsi="Tahoma" w:cs="Tahoma"/>
          <w:sz w:val="20"/>
          <w:szCs w:val="20"/>
        </w:rPr>
        <w:t xml:space="preserve">guide and advise on the development of the </w:t>
      </w:r>
      <w:proofErr w:type="gramStart"/>
      <w:r w:rsidRPr="00715D05">
        <w:rPr>
          <w:rFonts w:ascii="Tahoma" w:hAnsi="Tahoma" w:cs="Tahoma"/>
          <w:sz w:val="20"/>
          <w:szCs w:val="20"/>
        </w:rPr>
        <w:t>Strategy</w:t>
      </w:r>
      <w:proofErr w:type="gramEnd"/>
    </w:p>
    <w:p w14:paraId="7A8C717F" w14:textId="77777777" w:rsidR="00EB67D0" w:rsidRPr="00715D05" w:rsidRDefault="00EB67D0" w:rsidP="00EB67D0">
      <w:pPr>
        <w:pStyle w:val="ListParagraph"/>
        <w:numPr>
          <w:ilvl w:val="0"/>
          <w:numId w:val="31"/>
        </w:numPr>
        <w:spacing w:before="120" w:after="120"/>
        <w:ind w:left="357" w:hanging="357"/>
        <w:contextualSpacing w:val="0"/>
        <w:rPr>
          <w:rFonts w:ascii="Tahoma" w:hAnsi="Tahoma" w:cs="Tahoma"/>
          <w:sz w:val="20"/>
          <w:szCs w:val="20"/>
        </w:rPr>
      </w:pPr>
      <w:r w:rsidRPr="00715D05">
        <w:rPr>
          <w:rFonts w:ascii="Tahoma" w:hAnsi="Tahoma" w:cs="Tahoma"/>
          <w:sz w:val="20"/>
          <w:szCs w:val="20"/>
        </w:rPr>
        <w:t xml:space="preserve">inform an outcomes framework and action plan for the Strategy, and </w:t>
      </w:r>
    </w:p>
    <w:p w14:paraId="30BE504D" w14:textId="78EAFBB6" w:rsidR="00EB67D0" w:rsidRDefault="00EB67D0" w:rsidP="00EB67D0">
      <w:pPr>
        <w:rPr>
          <w:rFonts w:ascii="Tahoma" w:hAnsi="Tahoma" w:cs="Tahoma"/>
          <w:sz w:val="20"/>
          <w:szCs w:val="20"/>
        </w:rPr>
      </w:pPr>
      <w:r w:rsidRPr="00715D05">
        <w:rPr>
          <w:rFonts w:ascii="Tahoma" w:hAnsi="Tahoma" w:cs="Tahoma"/>
          <w:sz w:val="20"/>
          <w:szCs w:val="20"/>
        </w:rPr>
        <w:t>inform and report to the Minister for Social Services on key issues, options and potential solutions throughout the development, finalisation and launch stages of the Strategy.</w:t>
      </w:r>
    </w:p>
    <w:p w14:paraId="2203F286" w14:textId="5C1C601E" w:rsidR="00EB67D0" w:rsidRPr="005C7AC0" w:rsidRDefault="00EB67D0" w:rsidP="00AC389D">
      <w:pPr>
        <w:pStyle w:val="Heading2"/>
      </w:pPr>
      <w:r w:rsidRPr="005C7AC0">
        <w:t>Phased development of the Strategy</w:t>
      </w:r>
    </w:p>
    <w:p w14:paraId="35C7B9B7" w14:textId="77777777" w:rsidR="00EB67D0" w:rsidRPr="00715D05" w:rsidRDefault="00EB67D0" w:rsidP="00EB67D0">
      <w:pPr>
        <w:spacing w:before="120"/>
        <w:rPr>
          <w:rFonts w:ascii="Tahoma" w:hAnsi="Tahoma" w:cs="Tahoma"/>
          <w:sz w:val="20"/>
          <w:szCs w:val="20"/>
        </w:rPr>
      </w:pPr>
      <w:r w:rsidRPr="00715D05">
        <w:rPr>
          <w:rFonts w:ascii="Tahoma" w:hAnsi="Tahoma" w:cs="Tahoma"/>
          <w:sz w:val="20"/>
          <w:szCs w:val="20"/>
        </w:rPr>
        <w:t>The Strategy will be developed and implemented in 3 phases:</w:t>
      </w:r>
    </w:p>
    <w:p w14:paraId="4A2C72DA" w14:textId="77777777" w:rsidR="00EB67D0" w:rsidRPr="00715D05" w:rsidRDefault="00EB67D0" w:rsidP="00EB67D0">
      <w:pPr>
        <w:pStyle w:val="ListParagraph"/>
        <w:numPr>
          <w:ilvl w:val="0"/>
          <w:numId w:val="7"/>
        </w:numPr>
        <w:spacing w:before="120" w:after="120"/>
        <w:ind w:left="360"/>
        <w:rPr>
          <w:rFonts w:ascii="Tahoma" w:hAnsi="Tahoma" w:cs="Tahoma"/>
          <w:sz w:val="20"/>
          <w:szCs w:val="20"/>
        </w:rPr>
      </w:pPr>
      <w:r w:rsidRPr="00715D05">
        <w:rPr>
          <w:rFonts w:ascii="Tahoma" w:hAnsi="Tahoma" w:cs="Tahoma"/>
          <w:b/>
          <w:sz w:val="20"/>
          <w:szCs w:val="20"/>
        </w:rPr>
        <w:t>Phase 1</w:t>
      </w:r>
      <w:r w:rsidRPr="00715D05">
        <w:rPr>
          <w:rFonts w:ascii="Tahoma" w:hAnsi="Tahoma" w:cs="Tahoma"/>
          <w:sz w:val="20"/>
          <w:szCs w:val="20"/>
        </w:rPr>
        <w:t>—development—this will involve an evidence base development stage to gather and analyse current research, data and evidence and will involve early consultation with stakeholders.</w:t>
      </w:r>
    </w:p>
    <w:p w14:paraId="263EF914" w14:textId="77777777" w:rsidR="00EB67D0" w:rsidRPr="00715D05" w:rsidRDefault="00EB67D0" w:rsidP="00EB67D0">
      <w:pPr>
        <w:pStyle w:val="ListParagraph"/>
        <w:numPr>
          <w:ilvl w:val="0"/>
          <w:numId w:val="7"/>
        </w:numPr>
        <w:spacing w:before="120" w:after="120"/>
        <w:ind w:left="360"/>
        <w:rPr>
          <w:rFonts w:ascii="Tahoma" w:hAnsi="Tahoma" w:cs="Tahoma"/>
          <w:sz w:val="20"/>
          <w:szCs w:val="20"/>
        </w:rPr>
      </w:pPr>
      <w:r w:rsidRPr="00715D05">
        <w:rPr>
          <w:rFonts w:ascii="Tahoma" w:hAnsi="Tahoma" w:cs="Tahoma"/>
          <w:b/>
          <w:bCs/>
          <w:sz w:val="20"/>
          <w:szCs w:val="20"/>
        </w:rPr>
        <w:t>Phase 2</w:t>
      </w:r>
      <w:r w:rsidRPr="00715D05">
        <w:rPr>
          <w:rFonts w:ascii="Tahoma" w:hAnsi="Tahoma" w:cs="Tahoma"/>
          <w:sz w:val="20"/>
          <w:szCs w:val="20"/>
        </w:rPr>
        <w:t>—national consultation process involving lived experience carers and sector representatives, and reach minority groups such as First Nations, Culturally and Linguistically Diverse and young carers with the goal to learn more about the unique needs of carers. Phase 2 will result in a final National Carer Strategy.</w:t>
      </w:r>
    </w:p>
    <w:p w14:paraId="58E62C9C" w14:textId="77777777" w:rsidR="00EB67D0" w:rsidRPr="00715D05" w:rsidRDefault="00EB67D0" w:rsidP="00EB67D0">
      <w:pPr>
        <w:pStyle w:val="ListParagraph"/>
        <w:numPr>
          <w:ilvl w:val="0"/>
          <w:numId w:val="7"/>
        </w:numPr>
        <w:spacing w:before="120" w:after="120"/>
        <w:ind w:left="360"/>
        <w:rPr>
          <w:rFonts w:ascii="Tahoma" w:hAnsi="Tahoma" w:cs="Tahoma"/>
          <w:sz w:val="20"/>
          <w:szCs w:val="20"/>
        </w:rPr>
      </w:pPr>
      <w:r w:rsidRPr="00715D05">
        <w:rPr>
          <w:rFonts w:ascii="Tahoma" w:hAnsi="Tahoma" w:cs="Tahoma"/>
          <w:b/>
          <w:bCs/>
          <w:sz w:val="20"/>
          <w:szCs w:val="20"/>
        </w:rPr>
        <w:t>Phase 3</w:t>
      </w:r>
      <w:r w:rsidRPr="00715D05">
        <w:rPr>
          <w:rFonts w:ascii="Tahoma" w:hAnsi="Tahoma" w:cs="Tahoma"/>
          <w:sz w:val="20"/>
          <w:szCs w:val="20"/>
        </w:rPr>
        <w:t>—launch and implementation of the National Carer Strategy that will include development of a performance monitoring and evaluation framework for the Strategy.</w:t>
      </w:r>
    </w:p>
    <w:p w14:paraId="114A4D4B"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specific timings of national consultations are currently being considered and the timing for the finalisation and launch of the Strategy is likely to be dependent on consultation outcomes. The Strategy is expected to be delivered by the end of 2024.</w:t>
      </w:r>
    </w:p>
    <w:p w14:paraId="67D8DCE7" w14:textId="6A83E9F2" w:rsidR="00EB67D0" w:rsidRDefault="00EB67D0" w:rsidP="00EB67D0">
      <w:pPr>
        <w:rPr>
          <w:rFonts w:ascii="Tahoma" w:hAnsi="Tahoma" w:cs="Tahoma"/>
          <w:sz w:val="20"/>
          <w:szCs w:val="20"/>
        </w:rPr>
      </w:pPr>
      <w:r w:rsidRPr="00715D05">
        <w:rPr>
          <w:rFonts w:ascii="Tahoma" w:hAnsi="Tahoma" w:cs="Tahoma"/>
          <w:sz w:val="20"/>
          <w:szCs w:val="20"/>
        </w:rPr>
        <w:t>The Committee’s work and priorities will be determined by the phases of the Strategy, including milestones.</w:t>
      </w:r>
    </w:p>
    <w:p w14:paraId="070FF9FF" w14:textId="77777777" w:rsidR="00EB67D0" w:rsidRPr="005C7AC0" w:rsidRDefault="00EB67D0" w:rsidP="00AC389D">
      <w:pPr>
        <w:pStyle w:val="Heading2"/>
      </w:pPr>
      <w:r w:rsidRPr="005C7AC0">
        <w:t>Meeting frequency and format</w:t>
      </w:r>
    </w:p>
    <w:p w14:paraId="7593B16E"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frequency of Committee meetings will be a minimum of once a month as outlined in the Committee Terms of Reference.</w:t>
      </w:r>
    </w:p>
    <w:p w14:paraId="3E0ACDBC"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 xml:space="preserve">Committee face-to-face meetings will be limited to no more than 2 meetings per year unless the Committee co-chairs determine otherwise. Other meetings will be conducted through MS Teams, videoconference, or teleconference, with consideration of other remote methods for diverse needs, including accessibility, preferred </w:t>
      </w:r>
      <w:proofErr w:type="gramStart"/>
      <w:r w:rsidRPr="00715D05">
        <w:rPr>
          <w:rFonts w:ascii="Tahoma" w:hAnsi="Tahoma" w:cs="Tahoma"/>
          <w:sz w:val="20"/>
          <w:szCs w:val="20"/>
        </w:rPr>
        <w:t>communication</w:t>
      </w:r>
      <w:proofErr w:type="gramEnd"/>
      <w:r w:rsidRPr="00715D05">
        <w:rPr>
          <w:rFonts w:ascii="Tahoma" w:hAnsi="Tahoma" w:cs="Tahoma"/>
          <w:sz w:val="20"/>
          <w:szCs w:val="20"/>
        </w:rPr>
        <w:t xml:space="preserve"> and sensory requirements. </w:t>
      </w:r>
    </w:p>
    <w:p w14:paraId="289213D7" w14:textId="3F837A0B" w:rsidR="00EB67D0" w:rsidRDefault="00EB67D0" w:rsidP="00EB67D0">
      <w:pPr>
        <w:rPr>
          <w:rFonts w:ascii="Tahoma" w:hAnsi="Tahoma" w:cs="Tahoma"/>
          <w:sz w:val="20"/>
          <w:szCs w:val="20"/>
        </w:rPr>
      </w:pPr>
      <w:r w:rsidRPr="00715D05">
        <w:rPr>
          <w:rFonts w:ascii="Tahoma" w:hAnsi="Tahoma" w:cs="Tahoma"/>
          <w:sz w:val="20"/>
          <w:szCs w:val="20"/>
        </w:rPr>
        <w:t>The Secretariat will, in the ordinary course, circulate meeting agendas and papers to Committee members one week prior to the applicable Committee meeting.</w:t>
      </w:r>
    </w:p>
    <w:p w14:paraId="085915CB" w14:textId="4D1696C5" w:rsidR="00EB67D0" w:rsidRPr="005C7AC0" w:rsidRDefault="00EB67D0" w:rsidP="00AC389D">
      <w:pPr>
        <w:pStyle w:val="Heading2"/>
      </w:pPr>
      <w:r w:rsidRPr="005C7AC0">
        <w:lastRenderedPageBreak/>
        <w:t>Voting and decision-making</w:t>
      </w:r>
    </w:p>
    <w:p w14:paraId="07E90833" w14:textId="77777777" w:rsidR="00EB67D0" w:rsidRPr="00EB67D0" w:rsidRDefault="00EB67D0" w:rsidP="00EB67D0">
      <w:pPr>
        <w:rPr>
          <w:rFonts w:ascii="Tahoma" w:hAnsi="Tahoma" w:cs="Tahoma"/>
          <w:sz w:val="20"/>
          <w:szCs w:val="20"/>
        </w:rPr>
      </w:pPr>
      <w:r w:rsidRPr="00EB67D0">
        <w:rPr>
          <w:rFonts w:ascii="Tahoma" w:hAnsi="Tahoma" w:cs="Tahoma"/>
          <w:sz w:val="20"/>
          <w:szCs w:val="20"/>
        </w:rPr>
        <w:t xml:space="preserve">A question or resolution proposed or arising at a meeting is determined by a majority of the votes of the Committee members present and voting. </w:t>
      </w:r>
    </w:p>
    <w:p w14:paraId="11EC489F" w14:textId="77777777" w:rsidR="00EB67D0" w:rsidRPr="00EB67D0" w:rsidRDefault="00EB67D0" w:rsidP="00EB67D0">
      <w:pPr>
        <w:rPr>
          <w:rFonts w:ascii="Tahoma" w:hAnsi="Tahoma" w:cs="Tahoma"/>
          <w:sz w:val="20"/>
          <w:szCs w:val="20"/>
        </w:rPr>
      </w:pPr>
      <w:r w:rsidRPr="00EB67D0">
        <w:rPr>
          <w:rFonts w:ascii="Tahoma" w:hAnsi="Tahoma" w:cs="Tahoma"/>
          <w:sz w:val="20"/>
          <w:szCs w:val="20"/>
        </w:rPr>
        <w:t xml:space="preserve">The Committee may consider and </w:t>
      </w:r>
      <w:proofErr w:type="gramStart"/>
      <w:r w:rsidRPr="00EB67D0">
        <w:rPr>
          <w:rFonts w:ascii="Tahoma" w:hAnsi="Tahoma" w:cs="Tahoma"/>
          <w:sz w:val="20"/>
          <w:szCs w:val="20"/>
        </w:rPr>
        <w:t>make a decision</w:t>
      </w:r>
      <w:proofErr w:type="gramEnd"/>
      <w:r w:rsidRPr="00EB67D0">
        <w:rPr>
          <w:rFonts w:ascii="Tahoma" w:hAnsi="Tahoma" w:cs="Tahoma"/>
          <w:sz w:val="20"/>
          <w:szCs w:val="20"/>
        </w:rPr>
        <w:t xml:space="preserve"> on any matter without a meeting if all of the Committee members entitled to vote on the proposed decision sign a document containing a statement that they are in favour of the resolution set out in the document. </w:t>
      </w:r>
    </w:p>
    <w:p w14:paraId="30AAC92A" w14:textId="77777777" w:rsidR="00EB67D0" w:rsidRPr="00EB67D0" w:rsidRDefault="00EB67D0" w:rsidP="00EB67D0">
      <w:pPr>
        <w:rPr>
          <w:rFonts w:ascii="Tahoma" w:hAnsi="Tahoma" w:cs="Tahoma"/>
          <w:sz w:val="20"/>
          <w:szCs w:val="20"/>
        </w:rPr>
      </w:pPr>
      <w:r w:rsidRPr="00EB67D0">
        <w:rPr>
          <w:rFonts w:ascii="Tahoma" w:hAnsi="Tahoma" w:cs="Tahoma"/>
          <w:sz w:val="20"/>
          <w:szCs w:val="20"/>
        </w:rPr>
        <w:t xml:space="preserve">The document may be circulated and signed in counterparts (including by electronic means) and the resolution is passed when the last Committee member entitled to vote signs the document. </w:t>
      </w:r>
    </w:p>
    <w:p w14:paraId="09E64AF1" w14:textId="4A0207D6" w:rsidR="00EB67D0" w:rsidRPr="00EB67D0" w:rsidRDefault="00EB67D0" w:rsidP="00EB67D0">
      <w:pPr>
        <w:rPr>
          <w:rFonts w:ascii="Tahoma" w:hAnsi="Tahoma" w:cs="Tahoma"/>
          <w:sz w:val="20"/>
          <w:szCs w:val="20"/>
        </w:rPr>
      </w:pPr>
      <w:r w:rsidRPr="00EB67D0">
        <w:rPr>
          <w:rFonts w:ascii="Tahoma" w:hAnsi="Tahoma" w:cs="Tahoma"/>
          <w:sz w:val="20"/>
          <w:szCs w:val="20"/>
        </w:rPr>
        <w:t xml:space="preserve">The Committee must keep a record of decisions without a meeting. </w:t>
      </w:r>
    </w:p>
    <w:p w14:paraId="604B7981" w14:textId="62D5B5F2" w:rsidR="00EB67D0" w:rsidRDefault="00EB67D0" w:rsidP="00EB67D0">
      <w:pPr>
        <w:rPr>
          <w:rFonts w:ascii="Tahoma" w:hAnsi="Tahoma" w:cs="Tahoma"/>
          <w:sz w:val="20"/>
          <w:szCs w:val="20"/>
        </w:rPr>
      </w:pPr>
      <w:r w:rsidRPr="00EB67D0">
        <w:rPr>
          <w:rFonts w:ascii="Tahoma" w:hAnsi="Tahoma" w:cs="Tahoma"/>
          <w:sz w:val="20"/>
          <w:szCs w:val="20"/>
        </w:rPr>
        <w:t>A Committee member is not entitled to appoint a proxy or alternate.</w:t>
      </w:r>
    </w:p>
    <w:p w14:paraId="799A5DFA" w14:textId="0539ACB1" w:rsidR="00EB67D0" w:rsidRPr="005C7AC0" w:rsidRDefault="00EB67D0" w:rsidP="00AC389D">
      <w:pPr>
        <w:pStyle w:val="Heading2"/>
      </w:pPr>
      <w:r w:rsidRPr="005C7AC0">
        <w:t>Standards of conduct and duties</w:t>
      </w:r>
    </w:p>
    <w:p w14:paraId="67B63772" w14:textId="77777777" w:rsidR="00EB67D0" w:rsidRPr="00715D05" w:rsidRDefault="00EB67D0" w:rsidP="00EB67D0">
      <w:pPr>
        <w:pStyle w:val="Indent2"/>
        <w:ind w:left="34"/>
        <w:rPr>
          <w:rFonts w:ascii="Tahoma" w:hAnsi="Tahoma" w:cs="Tahoma"/>
        </w:rPr>
      </w:pPr>
      <w:r w:rsidRPr="00715D05">
        <w:rPr>
          <w:rFonts w:ascii="Tahoma" w:hAnsi="Tahoma" w:cs="Tahoma"/>
        </w:rPr>
        <w:t xml:space="preserve">Committee members </w:t>
      </w:r>
      <w:proofErr w:type="gramStart"/>
      <w:r w:rsidRPr="00715D05">
        <w:rPr>
          <w:rFonts w:ascii="Tahoma" w:hAnsi="Tahoma" w:cs="Tahoma"/>
        </w:rPr>
        <w:t>must at all times</w:t>
      </w:r>
      <w:proofErr w:type="gramEnd"/>
      <w:r w:rsidRPr="00715D05">
        <w:rPr>
          <w:rFonts w:ascii="Tahoma" w:hAnsi="Tahoma" w:cs="Tahoma"/>
        </w:rPr>
        <w:t xml:space="preserve">: </w:t>
      </w:r>
    </w:p>
    <w:p w14:paraId="5479FA70" w14:textId="77777777" w:rsidR="00EB67D0" w:rsidRPr="00715D05" w:rsidRDefault="00EB67D0" w:rsidP="00AC389D">
      <w:pPr>
        <w:pStyle w:val="Heading3"/>
        <w:numPr>
          <w:ilvl w:val="0"/>
          <w:numId w:val="41"/>
        </w:numPr>
      </w:pPr>
      <w:r w:rsidRPr="00715D05">
        <w:t xml:space="preserve">perform their functions in accordance with all relevant laws (including work health and safety laws), these Terms of Reference and the terms of their </w:t>
      </w:r>
      <w:proofErr w:type="gramStart"/>
      <w:r w:rsidRPr="00715D05">
        <w:t>appointment;</w:t>
      </w:r>
      <w:proofErr w:type="gramEnd"/>
      <w:r w:rsidRPr="00715D05">
        <w:t xml:space="preserve"> </w:t>
      </w:r>
    </w:p>
    <w:p w14:paraId="66897559" w14:textId="77777777" w:rsidR="00EB67D0" w:rsidRPr="00715D05" w:rsidRDefault="00EB67D0" w:rsidP="00AC389D">
      <w:pPr>
        <w:pStyle w:val="Heading3"/>
        <w:numPr>
          <w:ilvl w:val="0"/>
          <w:numId w:val="41"/>
        </w:numPr>
      </w:pPr>
      <w:r w:rsidRPr="00715D05">
        <w:t xml:space="preserve">act in a collegiate, collaborative and respectful manner when discussing and resolving </w:t>
      </w:r>
      <w:proofErr w:type="gramStart"/>
      <w:r w:rsidRPr="00715D05">
        <w:t>issues;</w:t>
      </w:r>
      <w:proofErr w:type="gramEnd"/>
    </w:p>
    <w:p w14:paraId="4267CF4B" w14:textId="77777777" w:rsidR="00EB67D0" w:rsidRPr="00715D05" w:rsidRDefault="00EB67D0" w:rsidP="00AC389D">
      <w:pPr>
        <w:pStyle w:val="Heading3"/>
        <w:numPr>
          <w:ilvl w:val="0"/>
          <w:numId w:val="41"/>
        </w:numPr>
      </w:pPr>
      <w:r w:rsidRPr="00715D05">
        <w:t xml:space="preserve">perform their functions with a reasonable degree of care and </w:t>
      </w:r>
      <w:proofErr w:type="gramStart"/>
      <w:r w:rsidRPr="00715D05">
        <w:t>diligence;</w:t>
      </w:r>
      <w:proofErr w:type="gramEnd"/>
      <w:r w:rsidRPr="00715D05">
        <w:t xml:space="preserve"> </w:t>
      </w:r>
    </w:p>
    <w:p w14:paraId="238842AB" w14:textId="77777777" w:rsidR="00EB67D0" w:rsidRPr="00715D05" w:rsidRDefault="00EB67D0" w:rsidP="00AC389D">
      <w:pPr>
        <w:pStyle w:val="Heading3"/>
        <w:numPr>
          <w:ilvl w:val="0"/>
          <w:numId w:val="41"/>
        </w:numPr>
      </w:pPr>
      <w:r w:rsidRPr="00715D05">
        <w:t xml:space="preserve">perform their functions honestly, in good faith and for a proper </w:t>
      </w:r>
      <w:proofErr w:type="gramStart"/>
      <w:r w:rsidRPr="00715D05">
        <w:t>purpose;</w:t>
      </w:r>
      <w:proofErr w:type="gramEnd"/>
    </w:p>
    <w:p w14:paraId="3D726C78" w14:textId="77777777" w:rsidR="00EB67D0" w:rsidRPr="00715D05" w:rsidRDefault="00EB67D0" w:rsidP="00AC389D">
      <w:pPr>
        <w:pStyle w:val="Heading3"/>
        <w:numPr>
          <w:ilvl w:val="0"/>
          <w:numId w:val="41"/>
        </w:numPr>
      </w:pPr>
      <w:r w:rsidRPr="00715D05">
        <w:t xml:space="preserve">not improperly use their position or information obtained because of their role as a </w:t>
      </w:r>
      <w:proofErr w:type="gramStart"/>
      <w:r w:rsidRPr="00715D05">
        <w:t>Committee</w:t>
      </w:r>
      <w:proofErr w:type="gramEnd"/>
      <w:r w:rsidRPr="00715D05">
        <w:t xml:space="preserve"> member:</w:t>
      </w:r>
    </w:p>
    <w:p w14:paraId="69B802F8" w14:textId="77777777" w:rsidR="00EB67D0" w:rsidRPr="00715D05" w:rsidRDefault="00EB67D0" w:rsidP="00EB67D0">
      <w:pPr>
        <w:pStyle w:val="Heading4"/>
        <w:numPr>
          <w:ilvl w:val="3"/>
          <w:numId w:val="46"/>
        </w:numPr>
        <w:spacing w:before="120" w:after="120"/>
        <w:ind w:left="750" w:hanging="283"/>
        <w:rPr>
          <w:rFonts w:ascii="Tahoma" w:hAnsi="Tahoma" w:cs="Tahoma"/>
          <w:b w:val="0"/>
          <w:sz w:val="20"/>
          <w:szCs w:val="20"/>
        </w:rPr>
      </w:pPr>
      <w:r w:rsidRPr="00715D05">
        <w:rPr>
          <w:rFonts w:ascii="Tahoma" w:hAnsi="Tahoma" w:cs="Tahoma"/>
          <w:b w:val="0"/>
          <w:sz w:val="20"/>
          <w:szCs w:val="20"/>
        </w:rPr>
        <w:t xml:space="preserve">to gain, or seek to gain, a benefit or an advantage for themselves or any other person; or </w:t>
      </w:r>
    </w:p>
    <w:p w14:paraId="5356D9F5" w14:textId="77777777" w:rsidR="00EB67D0" w:rsidRPr="00715D05" w:rsidRDefault="00EB67D0" w:rsidP="00EB67D0">
      <w:pPr>
        <w:pStyle w:val="Heading4"/>
        <w:numPr>
          <w:ilvl w:val="3"/>
          <w:numId w:val="46"/>
        </w:numPr>
        <w:spacing w:before="120" w:after="120"/>
        <w:ind w:left="750" w:hanging="283"/>
        <w:rPr>
          <w:rFonts w:ascii="Tahoma" w:hAnsi="Tahoma" w:cs="Tahoma"/>
          <w:b w:val="0"/>
          <w:sz w:val="20"/>
          <w:szCs w:val="20"/>
        </w:rPr>
      </w:pPr>
      <w:r w:rsidRPr="00715D05">
        <w:rPr>
          <w:rFonts w:ascii="Tahoma" w:hAnsi="Tahoma" w:cs="Tahoma"/>
          <w:b w:val="0"/>
          <w:sz w:val="20"/>
          <w:szCs w:val="20"/>
        </w:rPr>
        <w:t xml:space="preserve">to cause, or seek to cause, detriment to the Department, Commonwealth or any other </w:t>
      </w:r>
      <w:proofErr w:type="gramStart"/>
      <w:r w:rsidRPr="00715D05">
        <w:rPr>
          <w:rFonts w:ascii="Tahoma" w:hAnsi="Tahoma" w:cs="Tahoma"/>
          <w:b w:val="0"/>
          <w:sz w:val="20"/>
          <w:szCs w:val="20"/>
        </w:rPr>
        <w:t>person;</w:t>
      </w:r>
      <w:proofErr w:type="gramEnd"/>
      <w:r w:rsidRPr="00715D05">
        <w:rPr>
          <w:rFonts w:ascii="Tahoma" w:hAnsi="Tahoma" w:cs="Tahoma"/>
          <w:b w:val="0"/>
          <w:sz w:val="20"/>
          <w:szCs w:val="20"/>
        </w:rPr>
        <w:t xml:space="preserve"> </w:t>
      </w:r>
    </w:p>
    <w:p w14:paraId="45F45B21" w14:textId="77777777" w:rsidR="00EB67D0" w:rsidRPr="00715D05" w:rsidRDefault="00EB67D0" w:rsidP="00AC389D">
      <w:pPr>
        <w:pStyle w:val="Heading3"/>
        <w:numPr>
          <w:ilvl w:val="0"/>
          <w:numId w:val="41"/>
        </w:numPr>
      </w:pPr>
      <w:r w:rsidRPr="00715D05">
        <w:t>make reasonable enquiries if relying on information or advice provided by others; and</w:t>
      </w:r>
    </w:p>
    <w:p w14:paraId="4E9A1427" w14:textId="4A58D3A2" w:rsidR="00EB67D0" w:rsidRDefault="00EB67D0" w:rsidP="00EB67D0">
      <w:pPr>
        <w:rPr>
          <w:rFonts w:ascii="Tahoma" w:hAnsi="Tahoma" w:cs="Tahoma"/>
          <w:sz w:val="20"/>
          <w:szCs w:val="20"/>
        </w:rPr>
      </w:pPr>
      <w:r w:rsidRPr="00715D05">
        <w:rPr>
          <w:rFonts w:ascii="Tahoma" w:hAnsi="Tahoma" w:cs="Tahoma"/>
          <w:sz w:val="20"/>
          <w:szCs w:val="20"/>
        </w:rPr>
        <w:t xml:space="preserve">not engage in “corrupt conduct” as defined in section 8 of the </w:t>
      </w:r>
      <w:r w:rsidRPr="00715D05">
        <w:rPr>
          <w:rFonts w:ascii="Tahoma" w:hAnsi="Tahoma" w:cs="Tahoma"/>
          <w:i/>
          <w:iCs/>
          <w:sz w:val="20"/>
          <w:szCs w:val="20"/>
        </w:rPr>
        <w:t xml:space="preserve">National Anti-Corruption Commission Act 2022 </w:t>
      </w:r>
      <w:r w:rsidRPr="00715D05">
        <w:rPr>
          <w:rFonts w:ascii="Tahoma" w:hAnsi="Tahoma" w:cs="Tahoma"/>
          <w:sz w:val="20"/>
          <w:szCs w:val="20"/>
        </w:rPr>
        <w:t>(</w:t>
      </w:r>
      <w:proofErr w:type="spellStart"/>
      <w:r w:rsidRPr="00715D05">
        <w:rPr>
          <w:rFonts w:ascii="Tahoma" w:hAnsi="Tahoma" w:cs="Tahoma"/>
          <w:sz w:val="20"/>
          <w:szCs w:val="20"/>
        </w:rPr>
        <w:t>Cth</w:t>
      </w:r>
      <w:proofErr w:type="spellEnd"/>
      <w:r w:rsidRPr="00715D05">
        <w:rPr>
          <w:rFonts w:ascii="Tahoma" w:hAnsi="Tahoma" w:cs="Tahoma"/>
          <w:sz w:val="20"/>
          <w:szCs w:val="20"/>
        </w:rPr>
        <w:t>).</w:t>
      </w:r>
    </w:p>
    <w:p w14:paraId="5CEB2BD2" w14:textId="5C112440" w:rsidR="00EB67D0" w:rsidRPr="005C7AC0" w:rsidRDefault="00EB67D0" w:rsidP="00AC389D">
      <w:pPr>
        <w:pStyle w:val="Heading2"/>
      </w:pPr>
      <w:r w:rsidRPr="005C7AC0">
        <w:t>National Carer Strategy Committee Secretariat</w:t>
      </w:r>
    </w:p>
    <w:p w14:paraId="03BED9AA"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Secretariat function will be provided by the Department of Social Services.</w:t>
      </w:r>
    </w:p>
    <w:p w14:paraId="4BB105D4"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Secretariat will provide administrative and policy support to the Committee including by:</w:t>
      </w:r>
    </w:p>
    <w:p w14:paraId="61398342"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liaising with the Co-chairs to schedule meetings, establish and circulate agendas and follow up on agreed </w:t>
      </w:r>
      <w:proofErr w:type="gramStart"/>
      <w:r w:rsidRPr="00715D05">
        <w:rPr>
          <w:rFonts w:ascii="Tahoma" w:hAnsi="Tahoma" w:cs="Tahoma"/>
          <w:sz w:val="20"/>
          <w:szCs w:val="20"/>
        </w:rPr>
        <w:t>actions;</w:t>
      </w:r>
      <w:proofErr w:type="gramEnd"/>
    </w:p>
    <w:p w14:paraId="766D74BB"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providing advice to Committee members on procedures, practices and </w:t>
      </w:r>
      <w:proofErr w:type="gramStart"/>
      <w:r w:rsidRPr="00715D05">
        <w:rPr>
          <w:rFonts w:ascii="Tahoma" w:hAnsi="Tahoma" w:cs="Tahoma"/>
          <w:sz w:val="20"/>
          <w:szCs w:val="20"/>
        </w:rPr>
        <w:t>policy;</w:t>
      </w:r>
      <w:proofErr w:type="gramEnd"/>
      <w:r w:rsidRPr="00715D05">
        <w:rPr>
          <w:rFonts w:ascii="Tahoma" w:hAnsi="Tahoma" w:cs="Tahoma"/>
          <w:sz w:val="20"/>
          <w:szCs w:val="20"/>
        </w:rPr>
        <w:t xml:space="preserve"> </w:t>
      </w:r>
    </w:p>
    <w:p w14:paraId="60243081"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providing administrative and clerical support, including assisting the Committee to maintain records of meetings and </w:t>
      </w:r>
      <w:proofErr w:type="gramStart"/>
      <w:r w:rsidRPr="00715D05">
        <w:rPr>
          <w:rFonts w:ascii="Tahoma" w:hAnsi="Tahoma" w:cs="Tahoma"/>
          <w:sz w:val="20"/>
          <w:szCs w:val="20"/>
        </w:rPr>
        <w:t>decisions;</w:t>
      </w:r>
      <w:proofErr w:type="gramEnd"/>
    </w:p>
    <w:p w14:paraId="6765A764"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lastRenderedPageBreak/>
        <w:t xml:space="preserve">preparing drafts of reports, Committee papers, minutes and other documents as reasonably requested by the </w:t>
      </w:r>
      <w:proofErr w:type="gramStart"/>
      <w:r w:rsidRPr="00715D05">
        <w:rPr>
          <w:rFonts w:ascii="Tahoma" w:hAnsi="Tahoma" w:cs="Tahoma"/>
          <w:sz w:val="20"/>
          <w:szCs w:val="20"/>
        </w:rPr>
        <w:t>Committee;</w:t>
      </w:r>
      <w:proofErr w:type="gramEnd"/>
    </w:p>
    <w:p w14:paraId="271A4E6C"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consulting internally and externally as reasonably requested by the Committee and managing Committee correspondence and </w:t>
      </w:r>
      <w:proofErr w:type="gramStart"/>
      <w:r w:rsidRPr="00715D05">
        <w:rPr>
          <w:rFonts w:ascii="Tahoma" w:hAnsi="Tahoma" w:cs="Tahoma"/>
          <w:sz w:val="20"/>
          <w:szCs w:val="20"/>
        </w:rPr>
        <w:t>communication;</w:t>
      </w:r>
      <w:proofErr w:type="gramEnd"/>
    </w:p>
    <w:p w14:paraId="373F4107"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managing the resources of the Committee to enable their effective and efficient </w:t>
      </w:r>
      <w:proofErr w:type="gramStart"/>
      <w:r w:rsidRPr="00715D05">
        <w:rPr>
          <w:rFonts w:ascii="Tahoma" w:hAnsi="Tahoma" w:cs="Tahoma"/>
          <w:sz w:val="20"/>
          <w:szCs w:val="20"/>
        </w:rPr>
        <w:t>function;</w:t>
      </w:r>
      <w:proofErr w:type="gramEnd"/>
      <w:r w:rsidRPr="00715D05">
        <w:rPr>
          <w:rFonts w:ascii="Tahoma" w:hAnsi="Tahoma" w:cs="Tahoma"/>
          <w:sz w:val="20"/>
          <w:szCs w:val="20"/>
        </w:rPr>
        <w:t xml:space="preserve"> </w:t>
      </w:r>
    </w:p>
    <w:p w14:paraId="10AE8170"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maintaining a Declaration of Interests </w:t>
      </w:r>
      <w:proofErr w:type="gramStart"/>
      <w:r w:rsidRPr="00715D05">
        <w:rPr>
          <w:rFonts w:ascii="Tahoma" w:hAnsi="Tahoma" w:cs="Tahoma"/>
          <w:sz w:val="20"/>
          <w:szCs w:val="20"/>
        </w:rPr>
        <w:t>register;</w:t>
      </w:r>
      <w:proofErr w:type="gramEnd"/>
    </w:p>
    <w:p w14:paraId="11A85BA4"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 xml:space="preserve">ensuring all members are kept informed of issues and information relevant to the work of the </w:t>
      </w:r>
      <w:proofErr w:type="gramStart"/>
      <w:r w:rsidRPr="00715D05">
        <w:rPr>
          <w:rFonts w:ascii="Tahoma" w:hAnsi="Tahoma" w:cs="Tahoma"/>
          <w:sz w:val="20"/>
          <w:szCs w:val="20"/>
        </w:rPr>
        <w:t>Committee;</w:t>
      </w:r>
      <w:proofErr w:type="gramEnd"/>
      <w:r w:rsidRPr="00715D05">
        <w:rPr>
          <w:rFonts w:ascii="Tahoma" w:hAnsi="Tahoma" w:cs="Tahoma"/>
          <w:sz w:val="20"/>
          <w:szCs w:val="20"/>
        </w:rPr>
        <w:t xml:space="preserve">   </w:t>
      </w:r>
    </w:p>
    <w:p w14:paraId="02D04DAA"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arranging venues and catering for meetings (including travel and transport</w:t>
      </w:r>
      <w:proofErr w:type="gramStart"/>
      <w:r w:rsidRPr="00715D05">
        <w:rPr>
          <w:rFonts w:ascii="Tahoma" w:hAnsi="Tahoma" w:cs="Tahoma"/>
          <w:sz w:val="20"/>
          <w:szCs w:val="20"/>
        </w:rPr>
        <w:t>);</w:t>
      </w:r>
      <w:proofErr w:type="gramEnd"/>
    </w:p>
    <w:p w14:paraId="0C40373F" w14:textId="77777777" w:rsidR="00EB67D0" w:rsidRPr="00715D05" w:rsidRDefault="00EB67D0" w:rsidP="00EB67D0">
      <w:pPr>
        <w:pStyle w:val="ListParagraph"/>
        <w:numPr>
          <w:ilvl w:val="0"/>
          <w:numId w:val="29"/>
        </w:numPr>
        <w:spacing w:before="120" w:after="120"/>
        <w:ind w:left="714" w:hanging="357"/>
        <w:contextualSpacing w:val="0"/>
        <w:rPr>
          <w:rFonts w:ascii="Tahoma" w:hAnsi="Tahoma" w:cs="Tahoma"/>
          <w:sz w:val="20"/>
          <w:szCs w:val="20"/>
        </w:rPr>
      </w:pPr>
      <w:r w:rsidRPr="00715D05">
        <w:rPr>
          <w:rFonts w:ascii="Tahoma" w:hAnsi="Tahoma" w:cs="Tahoma"/>
          <w:sz w:val="20"/>
          <w:szCs w:val="20"/>
        </w:rPr>
        <w:t>verifying and arranging payment of associated travel costs and reimbursement of eligible expenses; and</w:t>
      </w:r>
    </w:p>
    <w:p w14:paraId="16E0B42E" w14:textId="1694201E" w:rsidR="00EB67D0" w:rsidRDefault="00EB67D0" w:rsidP="00EB67D0">
      <w:pPr>
        <w:rPr>
          <w:rFonts w:ascii="Tahoma" w:hAnsi="Tahoma" w:cs="Tahoma"/>
          <w:sz w:val="20"/>
          <w:szCs w:val="20"/>
        </w:rPr>
      </w:pPr>
      <w:r w:rsidRPr="00715D05">
        <w:rPr>
          <w:rFonts w:ascii="Tahoma" w:hAnsi="Tahoma" w:cs="Tahoma"/>
          <w:sz w:val="20"/>
          <w:szCs w:val="20"/>
        </w:rPr>
        <w:t>providing any other assistance as reasonably required by the Committee.</w:t>
      </w:r>
    </w:p>
    <w:p w14:paraId="74DE151F" w14:textId="6754D17F" w:rsidR="00EB67D0" w:rsidRPr="005C7AC0" w:rsidRDefault="00EB67D0" w:rsidP="00AC389D">
      <w:pPr>
        <w:pStyle w:val="Heading2"/>
      </w:pPr>
      <w:r w:rsidRPr="005C7AC0">
        <w:t>On boarding briefing</w:t>
      </w:r>
    </w:p>
    <w:p w14:paraId="6BB6E411" w14:textId="77777777" w:rsidR="00EB67D0" w:rsidRPr="00715D05" w:rsidRDefault="00EB67D0" w:rsidP="00EB67D0">
      <w:pPr>
        <w:suppressAutoHyphens/>
        <w:spacing w:before="120" w:after="120" w:line="280" w:lineRule="atLeast"/>
        <w:rPr>
          <w:rFonts w:ascii="Tahoma" w:hAnsi="Tahoma" w:cs="Tahoma"/>
          <w:sz w:val="20"/>
          <w:szCs w:val="20"/>
        </w:rPr>
      </w:pPr>
      <w:r w:rsidRPr="00715D05">
        <w:rPr>
          <w:rFonts w:ascii="Tahoma" w:hAnsi="Tahoma" w:cs="Tahoma"/>
          <w:sz w:val="20"/>
          <w:szCs w:val="20"/>
        </w:rPr>
        <w:t xml:space="preserve">Committee members are required to participate in an on boarding briefing to support respectful engagement and inclusion of all participants and the people they represent, including accommodation of diverse communication needs. </w:t>
      </w:r>
    </w:p>
    <w:p w14:paraId="62C3FF74" w14:textId="625863AC" w:rsidR="00EB67D0" w:rsidRDefault="00EB67D0" w:rsidP="00EB67D0">
      <w:pPr>
        <w:rPr>
          <w:rFonts w:ascii="Tahoma" w:hAnsi="Tahoma" w:cs="Tahoma"/>
          <w:sz w:val="20"/>
          <w:szCs w:val="20"/>
        </w:rPr>
      </w:pPr>
      <w:r w:rsidRPr="00715D05">
        <w:rPr>
          <w:rFonts w:ascii="Tahoma" w:hAnsi="Tahoma" w:cs="Tahoma"/>
          <w:sz w:val="20"/>
          <w:szCs w:val="20"/>
        </w:rPr>
        <w:t>The Department of Social Services is responsible for arranging this as part of the first on-boarding meeting.</w:t>
      </w:r>
    </w:p>
    <w:p w14:paraId="0DDBE919" w14:textId="47A395D7" w:rsidR="00EB67D0" w:rsidRPr="005C7AC0" w:rsidRDefault="00EB67D0" w:rsidP="00AC389D">
      <w:pPr>
        <w:pStyle w:val="Heading2"/>
      </w:pPr>
      <w:r w:rsidRPr="005C7AC0">
        <w:t xml:space="preserve">Remuneration for time spent working on Committee </w:t>
      </w:r>
      <w:proofErr w:type="gramStart"/>
      <w:r w:rsidRPr="005C7AC0">
        <w:t>business</w:t>
      </w:r>
      <w:proofErr w:type="gramEnd"/>
    </w:p>
    <w:p w14:paraId="32CD3A3E" w14:textId="77777777" w:rsidR="00EB67D0" w:rsidRPr="00715D05" w:rsidRDefault="00EB67D0" w:rsidP="00EB67D0">
      <w:pPr>
        <w:suppressAutoHyphens/>
        <w:spacing w:before="120" w:line="280" w:lineRule="atLeast"/>
        <w:rPr>
          <w:rFonts w:ascii="Tahoma" w:hAnsi="Tahoma" w:cs="Tahoma"/>
          <w:sz w:val="20"/>
          <w:szCs w:val="20"/>
        </w:rPr>
      </w:pPr>
      <w:r w:rsidRPr="00715D05">
        <w:rPr>
          <w:rFonts w:ascii="Tahoma" w:hAnsi="Tahoma" w:cs="Tahoma"/>
          <w:sz w:val="20"/>
          <w:szCs w:val="20"/>
        </w:rPr>
        <w:t>Members will be remunerated for the time spent working on the Committee, including pre-meeting preparation, post-meeting follow-up work, and non-meeting day travel time, provided that the member:</w:t>
      </w:r>
    </w:p>
    <w:p w14:paraId="06401E50" w14:textId="77777777" w:rsidR="00EB67D0" w:rsidRPr="00715D05" w:rsidRDefault="00EB67D0" w:rsidP="00EB67D0">
      <w:pPr>
        <w:pStyle w:val="ListParagraph"/>
        <w:numPr>
          <w:ilvl w:val="0"/>
          <w:numId w:val="9"/>
        </w:numPr>
        <w:suppressAutoHyphens/>
        <w:spacing w:before="120" w:after="120" w:line="280" w:lineRule="atLeast"/>
        <w:ind w:left="357" w:hanging="357"/>
        <w:contextualSpacing w:val="0"/>
        <w:rPr>
          <w:rFonts w:ascii="Tahoma" w:hAnsi="Tahoma" w:cs="Tahoma"/>
          <w:sz w:val="20"/>
          <w:szCs w:val="20"/>
        </w:rPr>
      </w:pPr>
      <w:r w:rsidRPr="00715D05">
        <w:rPr>
          <w:rFonts w:ascii="Tahoma" w:hAnsi="Tahoma" w:cs="Tahoma"/>
          <w:sz w:val="20"/>
          <w:szCs w:val="20"/>
        </w:rPr>
        <w:t xml:space="preserve">is not an ‘Australian Public Service (APS) full-time employee’ within the meaning of the </w:t>
      </w:r>
      <w:r w:rsidRPr="00715D05">
        <w:rPr>
          <w:rFonts w:ascii="Tahoma" w:hAnsi="Tahoma" w:cs="Tahoma"/>
          <w:i/>
          <w:sz w:val="20"/>
          <w:szCs w:val="20"/>
        </w:rPr>
        <w:t>Public Service Act 1999 (</w:t>
      </w:r>
      <w:proofErr w:type="spellStart"/>
      <w:r w:rsidRPr="00715D05">
        <w:rPr>
          <w:rFonts w:ascii="Tahoma" w:hAnsi="Tahoma" w:cs="Tahoma"/>
          <w:i/>
          <w:sz w:val="20"/>
          <w:szCs w:val="20"/>
        </w:rPr>
        <w:t>Cth</w:t>
      </w:r>
      <w:proofErr w:type="spellEnd"/>
      <w:r w:rsidRPr="00715D05">
        <w:rPr>
          <w:rFonts w:ascii="Tahoma" w:hAnsi="Tahoma" w:cs="Tahoma"/>
          <w:i/>
          <w:sz w:val="20"/>
          <w:szCs w:val="20"/>
        </w:rPr>
        <w:t>)</w:t>
      </w:r>
    </w:p>
    <w:p w14:paraId="64D7A8F8" w14:textId="77777777" w:rsidR="00EB67D0" w:rsidRPr="00715D05" w:rsidRDefault="00EB67D0" w:rsidP="00EB67D0">
      <w:pPr>
        <w:pStyle w:val="ListParagraph"/>
        <w:numPr>
          <w:ilvl w:val="0"/>
          <w:numId w:val="9"/>
        </w:numPr>
        <w:suppressAutoHyphens/>
        <w:spacing w:before="120" w:after="120" w:line="280" w:lineRule="atLeast"/>
        <w:ind w:left="357" w:hanging="357"/>
        <w:contextualSpacing w:val="0"/>
        <w:rPr>
          <w:rFonts w:ascii="Tahoma" w:hAnsi="Tahoma" w:cs="Tahoma"/>
          <w:sz w:val="20"/>
          <w:szCs w:val="20"/>
        </w:rPr>
      </w:pPr>
      <w:r w:rsidRPr="00715D05">
        <w:rPr>
          <w:rFonts w:ascii="Tahoma" w:hAnsi="Tahoma" w:cs="Tahoma"/>
          <w:sz w:val="20"/>
          <w:szCs w:val="20"/>
        </w:rPr>
        <w:t xml:space="preserve">is not engaged by a state or territory </w:t>
      </w:r>
      <w:proofErr w:type="gramStart"/>
      <w:r w:rsidRPr="00715D05">
        <w:rPr>
          <w:rFonts w:ascii="Tahoma" w:hAnsi="Tahoma" w:cs="Tahoma"/>
          <w:sz w:val="20"/>
          <w:szCs w:val="20"/>
        </w:rPr>
        <w:t>government</w:t>
      </w:r>
      <w:proofErr w:type="gramEnd"/>
    </w:p>
    <w:p w14:paraId="407A1DFE" w14:textId="77777777" w:rsidR="00EB67D0" w:rsidRPr="00715D05" w:rsidRDefault="00EB67D0" w:rsidP="00EB67D0">
      <w:pPr>
        <w:suppressAutoHyphens/>
        <w:spacing w:before="120" w:after="120" w:line="280" w:lineRule="atLeast"/>
        <w:rPr>
          <w:rFonts w:ascii="Tahoma" w:hAnsi="Tahoma" w:cs="Tahoma"/>
          <w:sz w:val="20"/>
          <w:szCs w:val="20"/>
        </w:rPr>
      </w:pPr>
      <w:r w:rsidRPr="00715D05">
        <w:rPr>
          <w:rFonts w:ascii="Tahoma" w:hAnsi="Tahoma" w:cs="Tahoma"/>
          <w:sz w:val="20"/>
          <w:szCs w:val="20"/>
        </w:rPr>
        <w:t>The time spent (number of hours) by members on Committee business will depend on the volume and complexity of meeting papers. This will be determined by the Department.</w:t>
      </w:r>
    </w:p>
    <w:p w14:paraId="27DD6255" w14:textId="77777777" w:rsidR="00EB67D0" w:rsidRPr="00715D05" w:rsidRDefault="00EB67D0" w:rsidP="00EB67D0">
      <w:pPr>
        <w:suppressAutoHyphens/>
        <w:spacing w:line="280" w:lineRule="atLeast"/>
        <w:rPr>
          <w:rFonts w:ascii="Tahoma" w:hAnsi="Tahoma" w:cs="Tahoma"/>
          <w:sz w:val="20"/>
          <w:szCs w:val="20"/>
        </w:rPr>
      </w:pPr>
      <w:r w:rsidRPr="00715D05">
        <w:rPr>
          <w:rFonts w:ascii="Tahoma" w:hAnsi="Tahoma" w:cs="Tahoma"/>
          <w:sz w:val="20"/>
          <w:szCs w:val="20"/>
        </w:rPr>
        <w:t xml:space="preserve">Sitting fees for Committee members who are not employed by the Commonwealth or a State or Territory Government will be paid using, as a guide, the rates set out in the Australian Government’s </w:t>
      </w:r>
      <w:r w:rsidRPr="00715D05">
        <w:rPr>
          <w:rFonts w:ascii="Tahoma" w:hAnsi="Tahoma" w:cs="Tahoma"/>
          <w:i/>
          <w:sz w:val="20"/>
          <w:szCs w:val="20"/>
        </w:rPr>
        <w:t>Remuneration Tribunal (Remuneration and Allowances for Holders of Part-time Public Office) Determination 2022 (the Determination)</w:t>
      </w:r>
      <w:r w:rsidRPr="00715D05">
        <w:rPr>
          <w:rFonts w:ascii="Tahoma" w:hAnsi="Tahoma" w:cs="Tahoma"/>
          <w:sz w:val="20"/>
          <w:szCs w:val="20"/>
        </w:rPr>
        <w:t xml:space="preserve"> (as amended from time to time)</w:t>
      </w:r>
      <w:r w:rsidRPr="00715D05">
        <w:rPr>
          <w:rFonts w:ascii="Tahoma" w:hAnsi="Tahoma" w:cs="Tahoma"/>
          <w:i/>
          <w:sz w:val="20"/>
          <w:szCs w:val="20"/>
        </w:rPr>
        <w:t xml:space="preserve"> </w:t>
      </w:r>
      <w:r w:rsidRPr="00715D05">
        <w:rPr>
          <w:rFonts w:ascii="Tahoma" w:hAnsi="Tahoma" w:cs="Tahoma"/>
          <w:sz w:val="20"/>
          <w:szCs w:val="20"/>
        </w:rPr>
        <w:t>(</w:t>
      </w:r>
      <w:hyperlink r:id="rId11" w:history="1">
        <w:r w:rsidRPr="00715D05">
          <w:rPr>
            <w:rStyle w:val="Hyperlink"/>
            <w:rFonts w:ascii="Tahoma" w:hAnsi="Tahoma" w:cs="Tahoma"/>
            <w:sz w:val="20"/>
            <w:szCs w:val="20"/>
          </w:rPr>
          <w:t>https://www.remtribunal.gov.au/offices/part-time-offices</w:t>
        </w:r>
      </w:hyperlink>
      <w:r w:rsidRPr="00715D05">
        <w:rPr>
          <w:rFonts w:ascii="Tahoma" w:hAnsi="Tahoma" w:cs="Tahoma"/>
          <w:sz w:val="20"/>
          <w:szCs w:val="20"/>
        </w:rPr>
        <w:t>) at:</w:t>
      </w:r>
    </w:p>
    <w:p w14:paraId="73120E2C" w14:textId="77777777" w:rsidR="00EB67D0" w:rsidRPr="00715D05" w:rsidRDefault="00EB67D0" w:rsidP="00EB67D0">
      <w:pPr>
        <w:pStyle w:val="ListParagraph"/>
        <w:numPr>
          <w:ilvl w:val="0"/>
          <w:numId w:val="9"/>
        </w:numPr>
        <w:suppressAutoHyphens/>
        <w:spacing w:before="120" w:after="120" w:line="280" w:lineRule="atLeast"/>
        <w:ind w:left="357" w:hanging="357"/>
        <w:contextualSpacing w:val="0"/>
        <w:rPr>
          <w:rFonts w:ascii="Tahoma" w:hAnsi="Tahoma" w:cs="Tahoma"/>
          <w:sz w:val="20"/>
          <w:szCs w:val="20"/>
        </w:rPr>
      </w:pPr>
      <w:r w:rsidRPr="00715D05">
        <w:rPr>
          <w:rFonts w:ascii="Tahoma" w:hAnsi="Tahoma" w:cs="Tahoma"/>
          <w:sz w:val="20"/>
          <w:szCs w:val="20"/>
        </w:rPr>
        <w:t xml:space="preserve">Part 2, section 12—Other holders of part-time public office, and </w:t>
      </w:r>
    </w:p>
    <w:p w14:paraId="16B6B023" w14:textId="77777777" w:rsidR="00EB67D0" w:rsidRPr="00715D05" w:rsidRDefault="00EB67D0" w:rsidP="00EB67D0">
      <w:pPr>
        <w:pStyle w:val="ListParagraph"/>
        <w:numPr>
          <w:ilvl w:val="0"/>
          <w:numId w:val="9"/>
        </w:numPr>
        <w:suppressAutoHyphens/>
        <w:spacing w:before="120" w:after="120" w:line="280" w:lineRule="atLeast"/>
        <w:ind w:left="357" w:hanging="357"/>
        <w:contextualSpacing w:val="0"/>
        <w:rPr>
          <w:rFonts w:ascii="Tahoma" w:hAnsi="Tahoma" w:cs="Tahoma"/>
          <w:sz w:val="20"/>
          <w:szCs w:val="20"/>
        </w:rPr>
      </w:pPr>
      <w:r w:rsidRPr="00715D05">
        <w:rPr>
          <w:rFonts w:ascii="Tahoma" w:hAnsi="Tahoma" w:cs="Tahoma"/>
          <w:sz w:val="20"/>
          <w:szCs w:val="20"/>
        </w:rPr>
        <w:t xml:space="preserve">Part 4, section 21—Calculation of daily fees. </w:t>
      </w:r>
    </w:p>
    <w:p w14:paraId="59790BBE" w14:textId="22D66197" w:rsidR="00EB67D0" w:rsidRDefault="00EB67D0" w:rsidP="00EB67D0">
      <w:pPr>
        <w:rPr>
          <w:rFonts w:ascii="Tahoma" w:hAnsi="Tahoma" w:cs="Tahoma"/>
          <w:sz w:val="20"/>
          <w:szCs w:val="20"/>
        </w:rPr>
      </w:pPr>
      <w:r w:rsidRPr="00715D05">
        <w:rPr>
          <w:rFonts w:ascii="Tahoma" w:hAnsi="Tahoma" w:cs="Tahoma"/>
          <w:sz w:val="20"/>
          <w:szCs w:val="20"/>
        </w:rPr>
        <w:t>[</w:t>
      </w:r>
      <w:r w:rsidRPr="00715D05">
        <w:rPr>
          <w:rFonts w:ascii="Tahoma" w:hAnsi="Tahoma" w:cs="Tahoma"/>
          <w:i/>
          <w:iCs/>
          <w:sz w:val="20"/>
          <w:szCs w:val="20"/>
        </w:rPr>
        <w:t>Note: section 21 of the Determination will be applied to determine payments where only part of a day is spent on activities related to Committee business</w:t>
      </w:r>
      <w:r w:rsidRPr="00715D05">
        <w:rPr>
          <w:rFonts w:ascii="Tahoma" w:hAnsi="Tahoma" w:cs="Tahoma"/>
          <w:sz w:val="20"/>
          <w:szCs w:val="20"/>
        </w:rPr>
        <w:t>.]</w:t>
      </w:r>
    </w:p>
    <w:p w14:paraId="0E73DC8C" w14:textId="77777777" w:rsidR="00AC389D" w:rsidRDefault="00AC389D">
      <w:pPr>
        <w:rPr>
          <w:rFonts w:ascii="Tahoma" w:hAnsi="Tahoma" w:cs="Tahoma"/>
          <w:b/>
          <w:bCs/>
        </w:rPr>
      </w:pPr>
      <w:r>
        <w:br w:type="page"/>
      </w:r>
    </w:p>
    <w:p w14:paraId="58A2D1DB" w14:textId="3FA3EACF" w:rsidR="00EB67D0" w:rsidRPr="005C7AC0" w:rsidRDefault="00EB67D0" w:rsidP="00AC389D">
      <w:pPr>
        <w:pStyle w:val="Heading2"/>
      </w:pPr>
      <w:r w:rsidRPr="005C7AC0">
        <w:lastRenderedPageBreak/>
        <w:t xml:space="preserve">Travel (flights; accommodation) expenses, provisions for care recipients (person receiving care) and other </w:t>
      </w:r>
      <w:proofErr w:type="gramStart"/>
      <w:r w:rsidRPr="005C7AC0">
        <w:t>expense</w:t>
      </w:r>
      <w:proofErr w:type="gramEnd"/>
    </w:p>
    <w:p w14:paraId="5C078D91" w14:textId="77777777" w:rsidR="00EB67D0" w:rsidRPr="00715D05" w:rsidRDefault="00EB67D0" w:rsidP="00EB67D0">
      <w:pPr>
        <w:keepNext/>
        <w:suppressAutoHyphens/>
        <w:spacing w:before="120" w:line="280" w:lineRule="atLeast"/>
        <w:rPr>
          <w:rFonts w:ascii="Tahoma" w:hAnsi="Tahoma" w:cs="Tahoma"/>
          <w:sz w:val="20"/>
          <w:szCs w:val="20"/>
        </w:rPr>
      </w:pPr>
      <w:r w:rsidRPr="00715D05">
        <w:rPr>
          <w:rFonts w:ascii="Tahoma" w:hAnsi="Tahoma" w:cs="Tahoma"/>
          <w:sz w:val="20"/>
          <w:szCs w:val="20"/>
        </w:rPr>
        <w:t>The Secretariat will:</w:t>
      </w:r>
    </w:p>
    <w:p w14:paraId="28CEDBAE" w14:textId="77777777" w:rsidR="00EB67D0" w:rsidRPr="00715D05" w:rsidRDefault="00EB67D0" w:rsidP="00EB67D0">
      <w:pPr>
        <w:pStyle w:val="ListParagraph"/>
        <w:numPr>
          <w:ilvl w:val="0"/>
          <w:numId w:val="22"/>
        </w:numPr>
        <w:spacing w:before="120" w:after="120"/>
        <w:ind w:left="357" w:hanging="357"/>
        <w:rPr>
          <w:rFonts w:ascii="Tahoma" w:hAnsi="Tahoma" w:cs="Tahoma"/>
          <w:sz w:val="20"/>
          <w:szCs w:val="20"/>
        </w:rPr>
      </w:pPr>
      <w:r w:rsidRPr="00715D05">
        <w:rPr>
          <w:rFonts w:ascii="Tahoma" w:hAnsi="Tahoma" w:cs="Tahoma"/>
          <w:sz w:val="20"/>
          <w:szCs w:val="20"/>
        </w:rPr>
        <w:t>arrange flights and accommodation for Committee members, and their care recipient (as required)</w:t>
      </w:r>
    </w:p>
    <w:p w14:paraId="22CE5A2F" w14:textId="77777777" w:rsidR="00EB67D0" w:rsidRPr="00715D05" w:rsidRDefault="00EB67D0" w:rsidP="00EB67D0">
      <w:pPr>
        <w:pStyle w:val="ListParagraph"/>
        <w:numPr>
          <w:ilvl w:val="0"/>
          <w:numId w:val="22"/>
        </w:numPr>
        <w:spacing w:before="120" w:after="120"/>
        <w:ind w:left="357" w:hanging="357"/>
        <w:rPr>
          <w:rFonts w:ascii="Tahoma" w:hAnsi="Tahoma" w:cs="Tahoma"/>
          <w:sz w:val="20"/>
          <w:szCs w:val="20"/>
        </w:rPr>
      </w:pPr>
      <w:r w:rsidRPr="00715D05">
        <w:rPr>
          <w:rFonts w:ascii="Tahoma" w:hAnsi="Tahoma" w:cs="Tahoma"/>
          <w:sz w:val="20"/>
          <w:szCs w:val="20"/>
        </w:rPr>
        <w:t>reimburse reasonable costs directly related to travel and attendance at face-to-face meetings (but only after the member and their care recipient completes the required documentation and returns it to the Secretariat); and</w:t>
      </w:r>
    </w:p>
    <w:p w14:paraId="61668AD9" w14:textId="77777777" w:rsidR="00EB67D0" w:rsidRPr="00715D05" w:rsidRDefault="00EB67D0" w:rsidP="00EB67D0">
      <w:pPr>
        <w:pStyle w:val="ListParagraph"/>
        <w:numPr>
          <w:ilvl w:val="0"/>
          <w:numId w:val="22"/>
        </w:numPr>
        <w:spacing w:before="120" w:after="120"/>
        <w:ind w:left="357" w:hanging="357"/>
        <w:rPr>
          <w:rFonts w:ascii="Tahoma" w:hAnsi="Tahoma" w:cs="Tahoma"/>
          <w:sz w:val="20"/>
          <w:szCs w:val="20"/>
        </w:rPr>
      </w:pPr>
      <w:r w:rsidRPr="00715D05">
        <w:rPr>
          <w:rFonts w:ascii="Tahoma" w:hAnsi="Tahoma" w:cs="Tahoma"/>
          <w:sz w:val="20"/>
          <w:szCs w:val="20"/>
        </w:rPr>
        <w:t xml:space="preserve">arrange payment of reasonable costs for the care recipient of </w:t>
      </w:r>
      <w:proofErr w:type="gramStart"/>
      <w:r w:rsidRPr="00715D05">
        <w:rPr>
          <w:rFonts w:ascii="Tahoma" w:hAnsi="Tahoma" w:cs="Tahoma"/>
          <w:sz w:val="20"/>
          <w:szCs w:val="20"/>
        </w:rPr>
        <w:t>Committee  members</w:t>
      </w:r>
      <w:proofErr w:type="gramEnd"/>
      <w:r w:rsidRPr="00715D05">
        <w:rPr>
          <w:rFonts w:ascii="Tahoma" w:hAnsi="Tahoma" w:cs="Tahoma"/>
          <w:sz w:val="20"/>
          <w:szCs w:val="20"/>
        </w:rPr>
        <w:t xml:space="preserve"> (while they are engaged in Committee business) that are not paid as part of the care recipient usual salary and are considered additional costs or out-of-pocket expenses for the Committee member.</w:t>
      </w:r>
    </w:p>
    <w:p w14:paraId="4CF004A5" w14:textId="35E99581" w:rsidR="00EB67D0" w:rsidRDefault="00EB67D0" w:rsidP="00EB67D0">
      <w:pPr>
        <w:rPr>
          <w:rFonts w:ascii="Tahoma" w:hAnsi="Tahoma" w:cs="Tahoma"/>
          <w:sz w:val="20"/>
          <w:szCs w:val="20"/>
        </w:rPr>
      </w:pPr>
      <w:r w:rsidRPr="00715D05">
        <w:rPr>
          <w:rFonts w:ascii="Tahoma" w:hAnsi="Tahoma" w:cs="Tahoma"/>
          <w:sz w:val="20"/>
          <w:szCs w:val="20"/>
        </w:rPr>
        <w:t>The department will not pay or reimburse any costs incurred by Committee members for private business or that is covered by the care recipient’s NDIS or Aged Care plan. This applies to the Committee member and the care recipient.</w:t>
      </w:r>
    </w:p>
    <w:p w14:paraId="2AF48D87" w14:textId="00FB0C3C" w:rsidR="00EB67D0" w:rsidRPr="005C7AC0" w:rsidRDefault="00EB67D0" w:rsidP="00AC389D">
      <w:pPr>
        <w:pStyle w:val="Heading2"/>
      </w:pPr>
      <w:r w:rsidRPr="005C7AC0">
        <w:t>Deliverables and Intellectual Property</w:t>
      </w:r>
    </w:p>
    <w:p w14:paraId="4DE1075D" w14:textId="77777777" w:rsidR="00EB67D0" w:rsidRPr="00EB67D0" w:rsidRDefault="00EB67D0" w:rsidP="00EB67D0">
      <w:pPr>
        <w:rPr>
          <w:rFonts w:ascii="Tahoma" w:hAnsi="Tahoma" w:cs="Tahoma"/>
          <w:sz w:val="20"/>
          <w:szCs w:val="20"/>
        </w:rPr>
      </w:pPr>
      <w:r w:rsidRPr="00EB67D0">
        <w:rPr>
          <w:rFonts w:ascii="Tahoma" w:hAnsi="Tahoma" w:cs="Tahoma"/>
          <w:sz w:val="20"/>
          <w:szCs w:val="20"/>
        </w:rPr>
        <w:t xml:space="preserve">Ownership of all Intellectual Property rights in all reports, deliverables or other material created by the Committee and its members </w:t>
      </w:r>
      <w:proofErr w:type="gramStart"/>
      <w:r w:rsidRPr="00EB67D0">
        <w:rPr>
          <w:rFonts w:ascii="Tahoma" w:hAnsi="Tahoma" w:cs="Tahoma"/>
          <w:sz w:val="20"/>
          <w:szCs w:val="20"/>
        </w:rPr>
        <w:t>in the course of</w:t>
      </w:r>
      <w:proofErr w:type="gramEnd"/>
      <w:r w:rsidRPr="00EB67D0">
        <w:rPr>
          <w:rFonts w:ascii="Tahoma" w:hAnsi="Tahoma" w:cs="Tahoma"/>
          <w:sz w:val="20"/>
          <w:szCs w:val="20"/>
        </w:rPr>
        <w:t xml:space="preserve"> or connection with the work of the Committee will vest immediately on their creation in the Commonwealth. </w:t>
      </w:r>
    </w:p>
    <w:p w14:paraId="4CE462C9" w14:textId="77777777" w:rsidR="00EB67D0" w:rsidRPr="00EB67D0" w:rsidRDefault="00EB67D0" w:rsidP="00EB67D0">
      <w:pPr>
        <w:rPr>
          <w:rFonts w:ascii="Tahoma" w:hAnsi="Tahoma" w:cs="Tahoma"/>
          <w:sz w:val="20"/>
          <w:szCs w:val="20"/>
        </w:rPr>
      </w:pPr>
      <w:r w:rsidRPr="00EB67D0">
        <w:rPr>
          <w:rFonts w:ascii="Tahoma" w:hAnsi="Tahoma" w:cs="Tahoma"/>
          <w:sz w:val="20"/>
          <w:szCs w:val="20"/>
        </w:rPr>
        <w:t xml:space="preserve">For the purposes of this clause, Intellectual Property includes any: </w:t>
      </w:r>
    </w:p>
    <w:p w14:paraId="70AE975A" w14:textId="77777777" w:rsidR="00EB67D0" w:rsidRPr="00EB67D0" w:rsidRDefault="00EB67D0" w:rsidP="00EB67D0">
      <w:pPr>
        <w:rPr>
          <w:rFonts w:ascii="Tahoma" w:hAnsi="Tahoma" w:cs="Tahoma"/>
          <w:sz w:val="20"/>
          <w:szCs w:val="20"/>
        </w:rPr>
      </w:pPr>
      <w:r w:rsidRPr="00EB67D0">
        <w:rPr>
          <w:rFonts w:ascii="Tahoma" w:hAnsi="Tahoma" w:cs="Tahoma"/>
          <w:sz w:val="20"/>
          <w:szCs w:val="20"/>
        </w:rPr>
        <w:t>(a)</w:t>
      </w:r>
      <w:r w:rsidRPr="00EB67D0">
        <w:rPr>
          <w:rFonts w:ascii="Tahoma" w:hAnsi="Tahoma" w:cs="Tahoma"/>
          <w:sz w:val="20"/>
          <w:szCs w:val="20"/>
        </w:rPr>
        <w:tab/>
      </w:r>
      <w:proofErr w:type="gramStart"/>
      <w:r w:rsidRPr="00EB67D0">
        <w:rPr>
          <w:rFonts w:ascii="Tahoma" w:hAnsi="Tahoma" w:cs="Tahoma"/>
          <w:sz w:val="20"/>
          <w:szCs w:val="20"/>
        </w:rPr>
        <w:t>copyright;</w:t>
      </w:r>
      <w:proofErr w:type="gramEnd"/>
    </w:p>
    <w:p w14:paraId="74F14BD5" w14:textId="77777777" w:rsidR="00EB67D0" w:rsidRPr="00EB67D0" w:rsidRDefault="00EB67D0" w:rsidP="00EB67D0">
      <w:pPr>
        <w:rPr>
          <w:rFonts w:ascii="Tahoma" w:hAnsi="Tahoma" w:cs="Tahoma"/>
          <w:sz w:val="20"/>
          <w:szCs w:val="20"/>
        </w:rPr>
      </w:pPr>
      <w:r w:rsidRPr="00EB67D0">
        <w:rPr>
          <w:rFonts w:ascii="Tahoma" w:hAnsi="Tahoma" w:cs="Tahoma"/>
          <w:sz w:val="20"/>
          <w:szCs w:val="20"/>
        </w:rPr>
        <w:t>(b)</w:t>
      </w:r>
      <w:r w:rsidRPr="00EB67D0">
        <w:rPr>
          <w:rFonts w:ascii="Tahoma" w:hAnsi="Tahoma" w:cs="Tahoma"/>
          <w:sz w:val="20"/>
          <w:szCs w:val="20"/>
        </w:rPr>
        <w:tab/>
        <w:t>design, patent, trademark, semiconductor, circuit layout or plant breeder rights (whether registered, unregistered or applied for</w:t>
      </w:r>
      <w:proofErr w:type="gramStart"/>
      <w:r w:rsidRPr="00EB67D0">
        <w:rPr>
          <w:rFonts w:ascii="Tahoma" w:hAnsi="Tahoma" w:cs="Tahoma"/>
          <w:sz w:val="20"/>
          <w:szCs w:val="20"/>
        </w:rPr>
        <w:t>);</w:t>
      </w:r>
      <w:proofErr w:type="gramEnd"/>
    </w:p>
    <w:p w14:paraId="67F71932" w14:textId="77777777" w:rsidR="00EB67D0" w:rsidRPr="00EB67D0" w:rsidRDefault="00EB67D0" w:rsidP="00EB67D0">
      <w:pPr>
        <w:rPr>
          <w:rFonts w:ascii="Tahoma" w:hAnsi="Tahoma" w:cs="Tahoma"/>
          <w:sz w:val="20"/>
          <w:szCs w:val="20"/>
        </w:rPr>
      </w:pPr>
      <w:r w:rsidRPr="00EB67D0">
        <w:rPr>
          <w:rFonts w:ascii="Tahoma" w:hAnsi="Tahoma" w:cs="Tahoma"/>
          <w:sz w:val="20"/>
          <w:szCs w:val="20"/>
        </w:rPr>
        <w:t>(c)</w:t>
      </w:r>
      <w:r w:rsidRPr="00EB67D0">
        <w:rPr>
          <w:rFonts w:ascii="Tahoma" w:hAnsi="Tahoma" w:cs="Tahoma"/>
          <w:sz w:val="20"/>
          <w:szCs w:val="20"/>
        </w:rPr>
        <w:tab/>
        <w:t xml:space="preserve">trade business, company or domain </w:t>
      </w:r>
      <w:proofErr w:type="gramStart"/>
      <w:r w:rsidRPr="00EB67D0">
        <w:rPr>
          <w:rFonts w:ascii="Tahoma" w:hAnsi="Tahoma" w:cs="Tahoma"/>
          <w:sz w:val="20"/>
          <w:szCs w:val="20"/>
        </w:rPr>
        <w:t>name;</w:t>
      </w:r>
      <w:proofErr w:type="gramEnd"/>
      <w:r w:rsidRPr="00EB67D0">
        <w:rPr>
          <w:rFonts w:ascii="Tahoma" w:hAnsi="Tahoma" w:cs="Tahoma"/>
          <w:sz w:val="20"/>
          <w:szCs w:val="20"/>
        </w:rPr>
        <w:t xml:space="preserve"> </w:t>
      </w:r>
    </w:p>
    <w:p w14:paraId="0D8E85E2" w14:textId="77777777" w:rsidR="00EB67D0" w:rsidRPr="00EB67D0" w:rsidRDefault="00EB67D0" w:rsidP="00EB67D0">
      <w:pPr>
        <w:rPr>
          <w:rFonts w:ascii="Tahoma" w:hAnsi="Tahoma" w:cs="Tahoma"/>
          <w:sz w:val="20"/>
          <w:szCs w:val="20"/>
        </w:rPr>
      </w:pPr>
      <w:r w:rsidRPr="00EB67D0">
        <w:rPr>
          <w:rFonts w:ascii="Tahoma" w:hAnsi="Tahoma" w:cs="Tahoma"/>
          <w:sz w:val="20"/>
          <w:szCs w:val="20"/>
        </w:rPr>
        <w:t>(d)</w:t>
      </w:r>
      <w:r w:rsidRPr="00EB67D0">
        <w:rPr>
          <w:rFonts w:ascii="Tahoma" w:hAnsi="Tahoma" w:cs="Tahoma"/>
          <w:sz w:val="20"/>
          <w:szCs w:val="20"/>
        </w:rPr>
        <w:tab/>
        <w:t xml:space="preserve">know-how, inventions, </w:t>
      </w:r>
      <w:proofErr w:type="gramStart"/>
      <w:r w:rsidRPr="00EB67D0">
        <w:rPr>
          <w:rFonts w:ascii="Tahoma" w:hAnsi="Tahoma" w:cs="Tahoma"/>
          <w:sz w:val="20"/>
          <w:szCs w:val="20"/>
        </w:rPr>
        <w:t>process</w:t>
      </w:r>
      <w:proofErr w:type="gramEnd"/>
      <w:r w:rsidRPr="00EB67D0">
        <w:rPr>
          <w:rFonts w:ascii="Tahoma" w:hAnsi="Tahoma" w:cs="Tahoma"/>
          <w:sz w:val="20"/>
          <w:szCs w:val="20"/>
        </w:rPr>
        <w:t xml:space="preserve"> or confidential information whether in writing or recorded in any form; and</w:t>
      </w:r>
    </w:p>
    <w:p w14:paraId="3D451070" w14:textId="2FB2E61A" w:rsidR="00EB67D0" w:rsidRDefault="00EB67D0" w:rsidP="00EB67D0">
      <w:pPr>
        <w:rPr>
          <w:rFonts w:ascii="Tahoma" w:hAnsi="Tahoma" w:cs="Tahoma"/>
          <w:sz w:val="20"/>
          <w:szCs w:val="20"/>
        </w:rPr>
      </w:pPr>
      <w:r w:rsidRPr="00EB67D0">
        <w:rPr>
          <w:rFonts w:ascii="Tahoma" w:hAnsi="Tahoma" w:cs="Tahoma"/>
          <w:sz w:val="20"/>
          <w:szCs w:val="20"/>
        </w:rPr>
        <w:t>(e)</w:t>
      </w:r>
      <w:r w:rsidRPr="00EB67D0">
        <w:rPr>
          <w:rFonts w:ascii="Tahoma" w:hAnsi="Tahoma" w:cs="Tahoma"/>
          <w:sz w:val="20"/>
          <w:szCs w:val="20"/>
        </w:rPr>
        <w:tab/>
        <w:t xml:space="preserve">any other proprietary or personal rights, or licence, arising from intellectual activity in the business, industrial, </w:t>
      </w:r>
      <w:proofErr w:type="gramStart"/>
      <w:r w:rsidRPr="00EB67D0">
        <w:rPr>
          <w:rFonts w:ascii="Tahoma" w:hAnsi="Tahoma" w:cs="Tahoma"/>
          <w:sz w:val="20"/>
          <w:szCs w:val="20"/>
        </w:rPr>
        <w:t>scientific</w:t>
      </w:r>
      <w:proofErr w:type="gramEnd"/>
      <w:r w:rsidRPr="00EB67D0">
        <w:rPr>
          <w:rFonts w:ascii="Tahoma" w:hAnsi="Tahoma" w:cs="Tahoma"/>
          <w:sz w:val="20"/>
          <w:szCs w:val="20"/>
        </w:rPr>
        <w:t xml:space="preserve"> or artistic fields.  </w:t>
      </w:r>
    </w:p>
    <w:p w14:paraId="09E927F1" w14:textId="43BAB0A0" w:rsidR="00EB67D0" w:rsidRPr="005C7AC0" w:rsidRDefault="00EB67D0" w:rsidP="00AC389D">
      <w:pPr>
        <w:pStyle w:val="Heading2"/>
      </w:pPr>
      <w:r w:rsidRPr="005C7AC0">
        <w:t>Confidentiality and privacy</w:t>
      </w:r>
    </w:p>
    <w:p w14:paraId="47D4621B" w14:textId="77777777" w:rsidR="00EB67D0" w:rsidRPr="00715D05" w:rsidRDefault="00EB67D0" w:rsidP="00EB67D0">
      <w:pPr>
        <w:suppressAutoHyphens/>
        <w:spacing w:before="120" w:after="120"/>
        <w:rPr>
          <w:rFonts w:ascii="Tahoma" w:hAnsi="Tahoma" w:cs="Tahoma"/>
          <w:sz w:val="20"/>
          <w:szCs w:val="20"/>
        </w:rPr>
      </w:pPr>
      <w:r w:rsidRPr="00715D05">
        <w:rPr>
          <w:rFonts w:ascii="Tahoma" w:hAnsi="Tahoma" w:cs="Tahoma"/>
          <w:sz w:val="20"/>
          <w:szCs w:val="20"/>
        </w:rPr>
        <w:t xml:space="preserve">Committee members must observe obligations for maintaining the confidentiality of information received </w:t>
      </w:r>
      <w:proofErr w:type="gramStart"/>
      <w:r w:rsidRPr="00715D05">
        <w:rPr>
          <w:rFonts w:ascii="Tahoma" w:hAnsi="Tahoma" w:cs="Tahoma"/>
          <w:sz w:val="20"/>
          <w:szCs w:val="20"/>
        </w:rPr>
        <w:t>in the course of</w:t>
      </w:r>
      <w:proofErr w:type="gramEnd"/>
      <w:r w:rsidRPr="00715D05">
        <w:rPr>
          <w:rFonts w:ascii="Tahoma" w:hAnsi="Tahoma" w:cs="Tahoma"/>
          <w:sz w:val="20"/>
          <w:szCs w:val="20"/>
        </w:rPr>
        <w:t xml:space="preserve"> their role. </w:t>
      </w:r>
    </w:p>
    <w:p w14:paraId="39C47EE6" w14:textId="77777777" w:rsidR="00EB67D0" w:rsidRPr="00715D05" w:rsidRDefault="00EB67D0" w:rsidP="00EB67D0">
      <w:pPr>
        <w:suppressAutoHyphens/>
        <w:spacing w:before="120" w:after="120"/>
        <w:rPr>
          <w:rFonts w:ascii="Tahoma" w:hAnsi="Tahoma" w:cs="Tahoma"/>
          <w:sz w:val="20"/>
          <w:szCs w:val="20"/>
        </w:rPr>
      </w:pPr>
      <w:r w:rsidRPr="00715D05">
        <w:rPr>
          <w:rFonts w:ascii="Tahoma" w:hAnsi="Tahoma" w:cs="Tahoma"/>
          <w:sz w:val="20"/>
          <w:szCs w:val="20"/>
        </w:rPr>
        <w:t>A co-chair or member must not participate in Committee business until they have entered a Deed of Confidentiality and provided a signed copy to DSS (through the Secretariat). Members must comply with the Deed of Confidentiality.</w:t>
      </w:r>
    </w:p>
    <w:p w14:paraId="42451645" w14:textId="77777777" w:rsidR="00EB67D0" w:rsidRPr="00715D05" w:rsidRDefault="00EB67D0" w:rsidP="00EB67D0">
      <w:pPr>
        <w:suppressAutoHyphens/>
        <w:spacing w:after="120" w:line="280" w:lineRule="atLeast"/>
        <w:rPr>
          <w:rFonts w:ascii="Tahoma" w:hAnsi="Tahoma" w:cs="Tahoma"/>
          <w:sz w:val="20"/>
          <w:szCs w:val="20"/>
        </w:rPr>
      </w:pPr>
      <w:r w:rsidRPr="00715D05">
        <w:rPr>
          <w:rFonts w:ascii="Tahoma" w:hAnsi="Tahoma" w:cs="Tahoma"/>
          <w:sz w:val="20"/>
          <w:szCs w:val="20"/>
        </w:rPr>
        <w:t xml:space="preserve">Any personal or other confidential information received by co-chairs and members </w:t>
      </w:r>
      <w:proofErr w:type="gramStart"/>
      <w:r w:rsidRPr="00715D05">
        <w:rPr>
          <w:rFonts w:ascii="Tahoma" w:hAnsi="Tahoma" w:cs="Tahoma"/>
          <w:sz w:val="20"/>
          <w:szCs w:val="20"/>
        </w:rPr>
        <w:t>in the course of</w:t>
      </w:r>
      <w:proofErr w:type="gramEnd"/>
      <w:r w:rsidRPr="00715D05">
        <w:rPr>
          <w:rFonts w:ascii="Tahoma" w:hAnsi="Tahoma" w:cs="Tahoma"/>
          <w:sz w:val="20"/>
          <w:szCs w:val="20"/>
        </w:rPr>
        <w:t xml:space="preserve"> their role, must be treated with the utmost care and diligence, and must not be disclosed by the co-chair or member to anyone outside the Committee. </w:t>
      </w:r>
    </w:p>
    <w:p w14:paraId="6F74314D" w14:textId="77777777" w:rsidR="00EB67D0" w:rsidRPr="00715D05" w:rsidRDefault="00EB67D0" w:rsidP="00EB67D0">
      <w:pPr>
        <w:suppressAutoHyphens/>
        <w:spacing w:after="120" w:line="280" w:lineRule="atLeast"/>
        <w:rPr>
          <w:rFonts w:ascii="Tahoma" w:hAnsi="Tahoma" w:cs="Tahoma"/>
          <w:sz w:val="20"/>
          <w:szCs w:val="20"/>
        </w:rPr>
      </w:pPr>
      <w:r w:rsidRPr="00715D05">
        <w:rPr>
          <w:rFonts w:ascii="Tahoma" w:hAnsi="Tahoma" w:cs="Tahoma"/>
          <w:sz w:val="20"/>
          <w:szCs w:val="20"/>
        </w:rPr>
        <w:lastRenderedPageBreak/>
        <w:t xml:space="preserve">Co-chairs and members must observe all applicable laws (such as the </w:t>
      </w:r>
      <w:r w:rsidRPr="00715D05">
        <w:rPr>
          <w:rFonts w:ascii="Tahoma" w:hAnsi="Tahoma" w:cs="Tahoma"/>
          <w:i/>
          <w:sz w:val="20"/>
          <w:szCs w:val="20"/>
        </w:rPr>
        <w:t>Privacy Act 1988</w:t>
      </w:r>
      <w:r w:rsidRPr="00715D05">
        <w:rPr>
          <w:rFonts w:ascii="Tahoma" w:hAnsi="Tahoma" w:cs="Tahoma"/>
          <w:sz w:val="20"/>
          <w:szCs w:val="20"/>
        </w:rPr>
        <w:t xml:space="preserve"> (</w:t>
      </w:r>
      <w:proofErr w:type="spellStart"/>
      <w:r w:rsidRPr="00715D05">
        <w:rPr>
          <w:rFonts w:ascii="Tahoma" w:hAnsi="Tahoma" w:cs="Tahoma"/>
          <w:sz w:val="20"/>
          <w:szCs w:val="20"/>
        </w:rPr>
        <w:t>Cth</w:t>
      </w:r>
      <w:proofErr w:type="spellEnd"/>
      <w:r w:rsidRPr="00715D05">
        <w:rPr>
          <w:rFonts w:ascii="Tahoma" w:hAnsi="Tahoma" w:cs="Tahoma"/>
          <w:sz w:val="20"/>
          <w:szCs w:val="20"/>
        </w:rPr>
        <w:t>) and the Eligible Data Breaches Scheme under that Act), state and territory privacy laws and secrecy provisions. Confidential information may also attract equitable duties of confidentiality.</w:t>
      </w:r>
    </w:p>
    <w:p w14:paraId="3D692EEF" w14:textId="3D080AEE" w:rsidR="00EB67D0" w:rsidRDefault="00EB67D0" w:rsidP="00EB67D0">
      <w:pPr>
        <w:rPr>
          <w:rFonts w:ascii="Tahoma" w:hAnsi="Tahoma" w:cs="Tahoma"/>
          <w:sz w:val="20"/>
          <w:szCs w:val="20"/>
        </w:rPr>
      </w:pPr>
      <w:r w:rsidRPr="00EB67D0">
        <w:rPr>
          <w:rFonts w:ascii="Tahoma" w:hAnsi="Tahoma" w:cs="Tahoma"/>
          <w:sz w:val="20"/>
          <w:szCs w:val="20"/>
        </w:rPr>
        <w:t>Committee members may seek advice from the Committee secretariat where they have queries about confidential information and circumstances in which it may be shared beyond the Committee.</w:t>
      </w:r>
    </w:p>
    <w:p w14:paraId="6EA20E0D" w14:textId="5A0207FD" w:rsidR="00EB67D0" w:rsidRPr="005C7AC0" w:rsidRDefault="00EB67D0" w:rsidP="00AC389D">
      <w:pPr>
        <w:pStyle w:val="Heading2"/>
      </w:pPr>
      <w:r w:rsidRPr="005C7AC0">
        <w:t>Conflict of interest</w:t>
      </w:r>
    </w:p>
    <w:p w14:paraId="56654F4A" w14:textId="77777777" w:rsidR="00EB67D0" w:rsidRPr="00715D05" w:rsidRDefault="00EB67D0" w:rsidP="00EB67D0">
      <w:pPr>
        <w:suppressAutoHyphens/>
        <w:spacing w:before="120" w:after="120"/>
        <w:rPr>
          <w:rFonts w:ascii="Tahoma" w:hAnsi="Tahoma" w:cs="Tahoma"/>
          <w:sz w:val="20"/>
          <w:szCs w:val="20"/>
        </w:rPr>
      </w:pPr>
      <w:r w:rsidRPr="00715D05">
        <w:rPr>
          <w:rFonts w:ascii="Tahoma" w:hAnsi="Tahoma" w:cs="Tahoma"/>
          <w:sz w:val="20"/>
          <w:szCs w:val="20"/>
        </w:rPr>
        <w:t xml:space="preserve">Committee members must observe obligations for declaring conflicts of interest. </w:t>
      </w:r>
    </w:p>
    <w:p w14:paraId="079FA440" w14:textId="77777777" w:rsidR="00EB67D0" w:rsidRPr="00715D05" w:rsidRDefault="00EB67D0" w:rsidP="00EB67D0">
      <w:pPr>
        <w:suppressAutoHyphens/>
        <w:spacing w:before="120" w:after="120"/>
        <w:rPr>
          <w:rFonts w:ascii="Tahoma" w:hAnsi="Tahoma" w:cs="Tahoma"/>
          <w:sz w:val="20"/>
          <w:szCs w:val="20"/>
        </w:rPr>
      </w:pPr>
      <w:r w:rsidRPr="00715D05">
        <w:rPr>
          <w:rFonts w:ascii="Tahoma" w:hAnsi="Tahoma" w:cs="Tahoma"/>
          <w:sz w:val="20"/>
          <w:szCs w:val="20"/>
        </w:rPr>
        <w:t>A co-chair or member must not participate in Committee business until they have provided a signed Conflict of Interest declaration to DSS (through the Secretariat).</w:t>
      </w:r>
    </w:p>
    <w:p w14:paraId="126CE0FA"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Committee co-chairs and members must give written notice to DSS (through the Secretariat) of all interests—pecuniary or otherwise—that the member has or acquires and that conflict or could conflict with the proper performance of the member’s functions.</w:t>
      </w:r>
    </w:p>
    <w:p w14:paraId="75FF935C"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A member of the Committee who has an interest, pecuniary or otherwise, in a matter being considered or about to be considered by the Committee or must disclose the nature of the interest to a meeting of the Committee (as the case requires).</w:t>
      </w:r>
    </w:p>
    <w:p w14:paraId="68C527A1"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The disclosure must be made as soon as possible after the relevant facts have come to the member’s knowledge. Unless the Committee co-chairs determine otherwise, the member:</w:t>
      </w:r>
    </w:p>
    <w:p w14:paraId="6E8E4B63" w14:textId="77777777" w:rsidR="00EB67D0" w:rsidRPr="00715D05" w:rsidRDefault="00EB67D0" w:rsidP="00EB67D0">
      <w:pPr>
        <w:pStyle w:val="ListParagraph"/>
        <w:numPr>
          <w:ilvl w:val="0"/>
          <w:numId w:val="24"/>
        </w:numPr>
        <w:spacing w:before="120" w:after="120"/>
        <w:ind w:left="360"/>
        <w:rPr>
          <w:rFonts w:ascii="Tahoma" w:hAnsi="Tahoma" w:cs="Tahoma"/>
          <w:sz w:val="20"/>
          <w:szCs w:val="20"/>
        </w:rPr>
      </w:pPr>
      <w:r w:rsidRPr="00715D05">
        <w:rPr>
          <w:rFonts w:ascii="Tahoma" w:hAnsi="Tahoma" w:cs="Tahoma"/>
          <w:sz w:val="20"/>
          <w:szCs w:val="20"/>
        </w:rPr>
        <w:t>must not be present during any deliberations by the Committee on the matter; and</w:t>
      </w:r>
    </w:p>
    <w:p w14:paraId="63EF177D" w14:textId="77777777" w:rsidR="00EB67D0" w:rsidRPr="00715D05" w:rsidRDefault="00EB67D0" w:rsidP="00EB67D0">
      <w:pPr>
        <w:pStyle w:val="ListParagraph"/>
        <w:numPr>
          <w:ilvl w:val="0"/>
          <w:numId w:val="24"/>
        </w:numPr>
        <w:spacing w:before="120" w:after="120"/>
        <w:ind w:left="360"/>
        <w:rPr>
          <w:rFonts w:ascii="Tahoma" w:hAnsi="Tahoma" w:cs="Tahoma"/>
          <w:sz w:val="20"/>
          <w:szCs w:val="20"/>
        </w:rPr>
      </w:pPr>
      <w:r w:rsidRPr="00715D05">
        <w:rPr>
          <w:rFonts w:ascii="Tahoma" w:hAnsi="Tahoma" w:cs="Tahoma"/>
          <w:sz w:val="20"/>
          <w:szCs w:val="20"/>
        </w:rPr>
        <w:t>must not take part in any decisions of the Committee with respect to the matter.</w:t>
      </w:r>
    </w:p>
    <w:p w14:paraId="6665006F" w14:textId="77777777" w:rsidR="00EB67D0" w:rsidRPr="00715D05" w:rsidRDefault="00EB67D0" w:rsidP="00EB67D0">
      <w:pPr>
        <w:rPr>
          <w:rFonts w:ascii="Tahoma" w:hAnsi="Tahoma" w:cs="Tahoma"/>
          <w:sz w:val="20"/>
          <w:szCs w:val="20"/>
        </w:rPr>
      </w:pPr>
      <w:proofErr w:type="gramStart"/>
      <w:r w:rsidRPr="00715D05">
        <w:rPr>
          <w:rFonts w:ascii="Tahoma" w:hAnsi="Tahoma" w:cs="Tahoma"/>
          <w:sz w:val="20"/>
          <w:szCs w:val="20"/>
        </w:rPr>
        <w:t>For the purpose of</w:t>
      </w:r>
      <w:proofErr w:type="gramEnd"/>
      <w:r w:rsidRPr="00715D05">
        <w:rPr>
          <w:rFonts w:ascii="Tahoma" w:hAnsi="Tahoma" w:cs="Tahoma"/>
          <w:sz w:val="20"/>
          <w:szCs w:val="20"/>
        </w:rPr>
        <w:t xml:space="preserve"> making a determination about the member’s further involvement in a matter, the member:</w:t>
      </w:r>
    </w:p>
    <w:p w14:paraId="4BCE7CFD" w14:textId="77777777" w:rsidR="00EB67D0" w:rsidRPr="00715D05" w:rsidRDefault="00EB67D0" w:rsidP="00EB67D0">
      <w:pPr>
        <w:pStyle w:val="ListParagraph"/>
        <w:numPr>
          <w:ilvl w:val="0"/>
          <w:numId w:val="25"/>
        </w:numPr>
        <w:spacing w:before="120" w:after="120"/>
        <w:ind w:left="360"/>
        <w:rPr>
          <w:rFonts w:ascii="Tahoma" w:hAnsi="Tahoma" w:cs="Tahoma"/>
          <w:sz w:val="20"/>
          <w:szCs w:val="20"/>
        </w:rPr>
      </w:pPr>
      <w:r w:rsidRPr="00715D05">
        <w:rPr>
          <w:rFonts w:ascii="Tahoma" w:hAnsi="Tahoma" w:cs="Tahoma"/>
          <w:sz w:val="20"/>
          <w:szCs w:val="20"/>
        </w:rPr>
        <w:t>must not be present during any deliberations of the Committee for the purposes of making the determination; and</w:t>
      </w:r>
    </w:p>
    <w:p w14:paraId="4B9DC782" w14:textId="77777777" w:rsidR="00EB67D0" w:rsidRPr="00715D05" w:rsidRDefault="00EB67D0" w:rsidP="00EB67D0">
      <w:pPr>
        <w:pStyle w:val="ListParagraph"/>
        <w:numPr>
          <w:ilvl w:val="0"/>
          <w:numId w:val="25"/>
        </w:numPr>
        <w:spacing w:before="120"/>
        <w:ind w:left="360"/>
        <w:rPr>
          <w:rFonts w:ascii="Tahoma" w:hAnsi="Tahoma" w:cs="Tahoma"/>
          <w:sz w:val="20"/>
          <w:szCs w:val="20"/>
        </w:rPr>
      </w:pPr>
      <w:r w:rsidRPr="00715D05">
        <w:rPr>
          <w:rFonts w:ascii="Tahoma" w:hAnsi="Tahoma" w:cs="Tahoma"/>
          <w:sz w:val="20"/>
          <w:szCs w:val="20"/>
        </w:rPr>
        <w:t xml:space="preserve">must not take part in making the determination. </w:t>
      </w:r>
    </w:p>
    <w:p w14:paraId="7EFB98A5" w14:textId="77777777" w:rsidR="00EB67D0" w:rsidRPr="00715D05" w:rsidRDefault="00EB67D0" w:rsidP="00EB67D0">
      <w:pPr>
        <w:spacing w:before="120" w:after="120"/>
        <w:rPr>
          <w:rFonts w:ascii="Tahoma" w:hAnsi="Tahoma" w:cs="Tahoma"/>
          <w:sz w:val="20"/>
          <w:szCs w:val="20"/>
        </w:rPr>
      </w:pPr>
      <w:r w:rsidRPr="00715D05">
        <w:rPr>
          <w:rFonts w:ascii="Tahoma" w:hAnsi="Tahoma" w:cs="Tahoma"/>
          <w:sz w:val="20"/>
          <w:szCs w:val="20"/>
        </w:rPr>
        <w:t>A determination about the member’s further involvement if made at a meeting of the Committee—must be recorded in the minutes of the meeting of the Committee; and</w:t>
      </w:r>
    </w:p>
    <w:p w14:paraId="696BAC20" w14:textId="151BEAA7" w:rsidR="00EB67D0" w:rsidRDefault="00EB67D0" w:rsidP="00EB67D0">
      <w:pPr>
        <w:rPr>
          <w:rFonts w:ascii="Tahoma" w:hAnsi="Tahoma" w:cs="Tahoma"/>
          <w:sz w:val="20"/>
          <w:szCs w:val="20"/>
        </w:rPr>
      </w:pPr>
      <w:r w:rsidRPr="00715D05">
        <w:rPr>
          <w:rFonts w:ascii="Tahoma" w:hAnsi="Tahoma" w:cs="Tahoma"/>
          <w:sz w:val="20"/>
          <w:szCs w:val="20"/>
        </w:rPr>
        <w:t>If DSS determines that the person’s interests or potential interests are or would be inconsistent with their role on the Committee, the person’s appointment to the Committee will be ceased.</w:t>
      </w:r>
    </w:p>
    <w:p w14:paraId="59A77FBA" w14:textId="036FD5C5" w:rsidR="00EB67D0" w:rsidRPr="00EB67D0" w:rsidRDefault="00EB67D0" w:rsidP="00AC389D">
      <w:pPr>
        <w:pStyle w:val="Heading2"/>
      </w:pPr>
      <w:r w:rsidRPr="00EB67D0">
        <w:t>Reporting</w:t>
      </w:r>
    </w:p>
    <w:p w14:paraId="7928D7F0" w14:textId="77777777" w:rsidR="00EB67D0" w:rsidRPr="00715D05" w:rsidRDefault="00EB67D0" w:rsidP="00EB67D0">
      <w:pPr>
        <w:pStyle w:val="Indent2"/>
        <w:ind w:left="34"/>
        <w:rPr>
          <w:rFonts w:ascii="Tahoma" w:hAnsi="Tahoma" w:cs="Tahoma"/>
        </w:rPr>
      </w:pPr>
      <w:r w:rsidRPr="00715D05">
        <w:rPr>
          <w:rFonts w:ascii="Tahoma" w:hAnsi="Tahoma" w:cs="Tahoma"/>
        </w:rPr>
        <w:t xml:space="preserve">The Committee does not formally report on its activities but remains accountable to the Minister and the Department, ensuring it effectively carries out its function and role. </w:t>
      </w:r>
    </w:p>
    <w:p w14:paraId="2EF10C3F" w14:textId="77777777" w:rsidR="00EB67D0" w:rsidRPr="00715D05" w:rsidRDefault="00EB67D0" w:rsidP="00AC389D">
      <w:pPr>
        <w:pStyle w:val="Heading2"/>
      </w:pPr>
      <w:r w:rsidRPr="00715D05">
        <w:t>Public reporting</w:t>
      </w:r>
    </w:p>
    <w:p w14:paraId="706FA2AD" w14:textId="77777777" w:rsidR="00EB67D0" w:rsidRPr="00715D05" w:rsidRDefault="00EB67D0" w:rsidP="00AC389D">
      <w:pPr>
        <w:pStyle w:val="Heading2"/>
      </w:pPr>
      <w:r w:rsidRPr="00715D05">
        <w:t xml:space="preserve">The Committee has an online presence with a dedicated web page on the DSS website. </w:t>
      </w:r>
    </w:p>
    <w:p w14:paraId="05C0C63B" w14:textId="77777777" w:rsidR="00EB67D0" w:rsidRPr="00715D05" w:rsidRDefault="00EB67D0" w:rsidP="00EB67D0">
      <w:pPr>
        <w:pStyle w:val="Indent2"/>
        <w:ind w:left="34"/>
        <w:rPr>
          <w:rFonts w:ascii="Tahoma" w:hAnsi="Tahoma" w:cs="Tahoma"/>
        </w:rPr>
      </w:pPr>
      <w:r w:rsidRPr="00715D05">
        <w:rPr>
          <w:rFonts w:ascii="Tahoma" w:hAnsi="Tahoma" w:cs="Tahoma"/>
        </w:rPr>
        <w:t xml:space="preserve">An outline of non-confidential matters discussed at each Committee meeting will be agreed by Committee members and the Secretariat. This outline will be published in an accessible format on the Committee’s web page as soon as possible following the meeting. </w:t>
      </w:r>
    </w:p>
    <w:p w14:paraId="4F8170D1" w14:textId="77777777" w:rsidR="00EB67D0" w:rsidRPr="00715D05" w:rsidRDefault="00EB67D0" w:rsidP="00AC389D">
      <w:pPr>
        <w:pStyle w:val="Heading2"/>
      </w:pPr>
      <w:r w:rsidRPr="00715D05">
        <w:lastRenderedPageBreak/>
        <w:t xml:space="preserve">Additional reporting </w:t>
      </w:r>
    </w:p>
    <w:p w14:paraId="6AAB5805" w14:textId="33D1E249" w:rsidR="00EB67D0" w:rsidRDefault="00EB67D0" w:rsidP="00EB67D0">
      <w:pPr>
        <w:rPr>
          <w:rFonts w:ascii="Tahoma" w:hAnsi="Tahoma" w:cs="Tahoma"/>
          <w:sz w:val="20"/>
          <w:szCs w:val="20"/>
        </w:rPr>
      </w:pPr>
      <w:r w:rsidRPr="005C7AC0">
        <w:rPr>
          <w:rFonts w:ascii="Tahoma" w:hAnsi="Tahoma" w:cs="Tahoma"/>
          <w:sz w:val="20"/>
          <w:szCs w:val="20"/>
        </w:rPr>
        <w:t>The Department may request such additional reports from the Committee as the Department deems necessary.</w:t>
      </w:r>
    </w:p>
    <w:p w14:paraId="60EBA657" w14:textId="733BB9AF" w:rsidR="005C7AC0" w:rsidRDefault="005C7AC0" w:rsidP="00AC389D">
      <w:pPr>
        <w:pStyle w:val="Heading2"/>
      </w:pPr>
      <w:r w:rsidRPr="005C7AC0">
        <w:t>Resignation</w:t>
      </w:r>
    </w:p>
    <w:p w14:paraId="0C86AD1C" w14:textId="77777777" w:rsidR="005C7AC0" w:rsidRPr="00715D05" w:rsidRDefault="005C7AC0" w:rsidP="005C7AC0">
      <w:pPr>
        <w:suppressAutoHyphens/>
        <w:spacing w:before="120" w:after="120" w:line="280" w:lineRule="atLeast"/>
        <w:rPr>
          <w:rFonts w:ascii="Tahoma" w:hAnsi="Tahoma" w:cs="Tahoma"/>
          <w:sz w:val="20"/>
          <w:szCs w:val="20"/>
        </w:rPr>
      </w:pPr>
      <w:r w:rsidRPr="00715D05">
        <w:rPr>
          <w:rFonts w:ascii="Tahoma" w:hAnsi="Tahoma" w:cs="Tahoma"/>
          <w:sz w:val="20"/>
          <w:szCs w:val="20"/>
        </w:rPr>
        <w:t xml:space="preserve">The lived experience co-chair and a </w:t>
      </w:r>
      <w:proofErr w:type="gramStart"/>
      <w:r w:rsidRPr="00715D05">
        <w:rPr>
          <w:rFonts w:ascii="Tahoma" w:hAnsi="Tahoma" w:cs="Tahoma"/>
          <w:sz w:val="20"/>
          <w:szCs w:val="20"/>
        </w:rPr>
        <w:t>Committee</w:t>
      </w:r>
      <w:proofErr w:type="gramEnd"/>
      <w:r w:rsidRPr="00715D05">
        <w:rPr>
          <w:rFonts w:ascii="Tahoma" w:hAnsi="Tahoma" w:cs="Tahoma"/>
          <w:sz w:val="20"/>
          <w:szCs w:val="20"/>
        </w:rPr>
        <w:t xml:space="preserve"> member may resign his or her appointment by giving the Minister for Social Services or the department a written resignation. Resignations can be provided to the Secretariat in the first instance to </w:t>
      </w:r>
      <w:hyperlink r:id="rId12" w:history="1">
        <w:r w:rsidRPr="00715D05">
          <w:rPr>
            <w:rStyle w:val="Hyperlink"/>
            <w:rFonts w:ascii="Tahoma" w:hAnsi="Tahoma" w:cs="Tahoma"/>
            <w:sz w:val="20"/>
            <w:szCs w:val="20"/>
          </w:rPr>
          <w:t>CarerAdvisoryCommittee@dss.gov.au</w:t>
        </w:r>
      </w:hyperlink>
      <w:r w:rsidRPr="00715D05">
        <w:rPr>
          <w:rFonts w:ascii="Tahoma" w:hAnsi="Tahoma" w:cs="Tahoma"/>
          <w:sz w:val="20"/>
          <w:szCs w:val="20"/>
        </w:rPr>
        <w:t xml:space="preserve">. </w:t>
      </w:r>
    </w:p>
    <w:p w14:paraId="55A4E123" w14:textId="74FB11EE" w:rsidR="005C7AC0" w:rsidRPr="00AC389D" w:rsidRDefault="005C7AC0" w:rsidP="005C7AC0">
      <w:pPr>
        <w:rPr>
          <w:rFonts w:ascii="Tahoma" w:hAnsi="Tahoma" w:cs="Tahoma"/>
          <w:sz w:val="20"/>
          <w:szCs w:val="20"/>
        </w:rPr>
      </w:pPr>
      <w:r w:rsidRPr="00715D05">
        <w:rPr>
          <w:rFonts w:ascii="Tahoma" w:hAnsi="Tahoma" w:cs="Tahoma"/>
          <w:sz w:val="20"/>
          <w:szCs w:val="20"/>
        </w:rPr>
        <w:t>The resignation will take effect on the day it is received by the Minister or the department.</w:t>
      </w:r>
    </w:p>
    <w:p w14:paraId="07846145" w14:textId="17D15B36" w:rsidR="005C7AC0" w:rsidRDefault="005C7AC0" w:rsidP="00AC389D">
      <w:pPr>
        <w:pStyle w:val="Heading2"/>
      </w:pPr>
      <w:r w:rsidRPr="005C7AC0">
        <w:t>Termination</w:t>
      </w:r>
    </w:p>
    <w:p w14:paraId="56F1AE7E" w14:textId="77777777" w:rsidR="005C7AC0" w:rsidRPr="00715D05" w:rsidRDefault="005C7AC0" w:rsidP="005C7AC0">
      <w:pPr>
        <w:suppressAutoHyphens/>
        <w:spacing w:before="120" w:line="280" w:lineRule="atLeast"/>
        <w:rPr>
          <w:rFonts w:ascii="Tahoma" w:hAnsi="Tahoma" w:cs="Tahoma"/>
          <w:sz w:val="20"/>
          <w:szCs w:val="20"/>
        </w:rPr>
      </w:pPr>
      <w:r w:rsidRPr="00715D05">
        <w:rPr>
          <w:rFonts w:ascii="Tahoma" w:hAnsi="Tahoma" w:cs="Tahoma"/>
          <w:sz w:val="20"/>
          <w:szCs w:val="20"/>
        </w:rPr>
        <w:t>The Minister for Social Services may terminate the appointment of a member for reasons including:</w:t>
      </w:r>
    </w:p>
    <w:p w14:paraId="10C0064C" w14:textId="77777777" w:rsidR="005C7AC0" w:rsidRPr="00715D05" w:rsidRDefault="005C7AC0" w:rsidP="005C7AC0">
      <w:pPr>
        <w:pStyle w:val="ListParagraph"/>
        <w:numPr>
          <w:ilvl w:val="0"/>
          <w:numId w:val="30"/>
        </w:numPr>
        <w:suppressAutoHyphens/>
        <w:spacing w:before="120" w:after="120"/>
        <w:ind w:left="360"/>
        <w:contextualSpacing w:val="0"/>
        <w:rPr>
          <w:rFonts w:ascii="Tahoma" w:hAnsi="Tahoma" w:cs="Tahoma"/>
          <w:sz w:val="20"/>
          <w:szCs w:val="20"/>
        </w:rPr>
      </w:pPr>
      <w:r w:rsidRPr="00715D05">
        <w:rPr>
          <w:rFonts w:ascii="Tahoma" w:hAnsi="Tahoma" w:cs="Tahoma"/>
          <w:sz w:val="20"/>
          <w:szCs w:val="20"/>
        </w:rPr>
        <w:t xml:space="preserve">for misbehaviour. </w:t>
      </w:r>
    </w:p>
    <w:p w14:paraId="31BE4204" w14:textId="77777777" w:rsidR="005C7AC0" w:rsidRPr="00715D05" w:rsidRDefault="005C7AC0" w:rsidP="005C7AC0">
      <w:pPr>
        <w:pStyle w:val="ListParagraph"/>
        <w:numPr>
          <w:ilvl w:val="1"/>
          <w:numId w:val="30"/>
        </w:numPr>
        <w:suppressAutoHyphens/>
        <w:spacing w:before="120" w:after="120"/>
        <w:ind w:left="744"/>
        <w:contextualSpacing w:val="0"/>
        <w:rPr>
          <w:rFonts w:ascii="Tahoma" w:hAnsi="Tahoma" w:cs="Tahoma"/>
          <w:sz w:val="20"/>
          <w:szCs w:val="20"/>
        </w:rPr>
      </w:pPr>
      <w:r w:rsidRPr="00715D05">
        <w:rPr>
          <w:rFonts w:ascii="Tahoma" w:hAnsi="Tahoma" w:cs="Tahoma"/>
          <w:sz w:val="20"/>
          <w:szCs w:val="20"/>
        </w:rPr>
        <w:t xml:space="preserve">It is a matter for the Minister to determine whether they consider misbehaviour has occurred. Misbehaviour may encompass misconduct and serious misconduct. Misconduct or serious misconduct in the context of the Committee may include deliberately behaving in a way that is inconsistent with continuing on the Committee. Some examples of behaviour that may be inconsistent with continuing on the Committee could include causing serious and imminent risk to the health and safety of another person; or causing damage to the reputation of the Committee or Government; engaging in theft or fraud; assault, sexual harassment; not acting consistently with the standards of conduct outlined above; or refusing to carry out a lawful and reasonable </w:t>
      </w:r>
      <w:proofErr w:type="gramStart"/>
      <w:r w:rsidRPr="00715D05">
        <w:rPr>
          <w:rFonts w:ascii="Tahoma" w:hAnsi="Tahoma" w:cs="Tahoma"/>
          <w:sz w:val="20"/>
          <w:szCs w:val="20"/>
        </w:rPr>
        <w:t>instruction</w:t>
      </w:r>
      <w:proofErr w:type="gramEnd"/>
    </w:p>
    <w:p w14:paraId="6AF753F7" w14:textId="77777777" w:rsidR="005C7AC0" w:rsidRPr="00715D05" w:rsidRDefault="005C7AC0" w:rsidP="005C7AC0">
      <w:pPr>
        <w:pStyle w:val="ListParagraph"/>
        <w:numPr>
          <w:ilvl w:val="0"/>
          <w:numId w:val="30"/>
        </w:numPr>
        <w:suppressAutoHyphens/>
        <w:spacing w:before="120" w:after="120"/>
        <w:ind w:left="357" w:hanging="357"/>
        <w:contextualSpacing w:val="0"/>
        <w:rPr>
          <w:rFonts w:ascii="Tahoma" w:hAnsi="Tahoma" w:cs="Tahoma"/>
          <w:sz w:val="20"/>
          <w:szCs w:val="20"/>
        </w:rPr>
      </w:pPr>
      <w:r w:rsidRPr="00715D05">
        <w:rPr>
          <w:rFonts w:ascii="Tahoma" w:hAnsi="Tahoma" w:cs="Tahoma"/>
          <w:sz w:val="20"/>
          <w:szCs w:val="20"/>
        </w:rPr>
        <w:t xml:space="preserve">if the member engages in paid employment that, in the Minister’s opinion, conflicts or may conflict with the proper performance of the member’s </w:t>
      </w:r>
      <w:proofErr w:type="gramStart"/>
      <w:r w:rsidRPr="00715D05">
        <w:rPr>
          <w:rFonts w:ascii="Tahoma" w:hAnsi="Tahoma" w:cs="Tahoma"/>
          <w:sz w:val="20"/>
          <w:szCs w:val="20"/>
        </w:rPr>
        <w:t>duties</w:t>
      </w:r>
      <w:proofErr w:type="gramEnd"/>
    </w:p>
    <w:p w14:paraId="2D5D13A2" w14:textId="77777777" w:rsidR="005C7AC0" w:rsidRPr="00715D05" w:rsidRDefault="005C7AC0" w:rsidP="005C7AC0">
      <w:pPr>
        <w:pStyle w:val="ListParagraph"/>
        <w:numPr>
          <w:ilvl w:val="0"/>
          <w:numId w:val="30"/>
        </w:numPr>
        <w:suppressAutoHyphens/>
        <w:spacing w:before="120" w:after="120"/>
        <w:ind w:left="357" w:hanging="357"/>
        <w:contextualSpacing w:val="0"/>
        <w:rPr>
          <w:rFonts w:ascii="Tahoma" w:hAnsi="Tahoma" w:cs="Tahoma"/>
          <w:sz w:val="20"/>
          <w:szCs w:val="20"/>
        </w:rPr>
      </w:pPr>
      <w:r w:rsidRPr="00715D05">
        <w:rPr>
          <w:rFonts w:ascii="Tahoma" w:hAnsi="Tahoma" w:cs="Tahoma"/>
          <w:sz w:val="20"/>
          <w:szCs w:val="20"/>
        </w:rPr>
        <w:t>if the member is incapable of performing the duties or functions of a member</w:t>
      </w:r>
    </w:p>
    <w:p w14:paraId="66C6ECB7" w14:textId="77777777" w:rsidR="005C7AC0" w:rsidRPr="00715D05" w:rsidRDefault="005C7AC0" w:rsidP="005C7AC0">
      <w:pPr>
        <w:pStyle w:val="ListParagraph"/>
        <w:numPr>
          <w:ilvl w:val="0"/>
          <w:numId w:val="30"/>
        </w:numPr>
        <w:suppressAutoHyphens/>
        <w:spacing w:before="120" w:after="120"/>
        <w:ind w:left="357" w:hanging="357"/>
        <w:contextualSpacing w:val="0"/>
        <w:rPr>
          <w:rFonts w:ascii="Tahoma" w:hAnsi="Tahoma" w:cs="Tahoma"/>
          <w:sz w:val="20"/>
          <w:szCs w:val="20"/>
        </w:rPr>
      </w:pPr>
      <w:r w:rsidRPr="00715D05">
        <w:rPr>
          <w:rFonts w:ascii="Tahoma" w:hAnsi="Tahoma" w:cs="Tahoma"/>
          <w:sz w:val="20"/>
          <w:szCs w:val="20"/>
        </w:rPr>
        <w:t>if the Minister is satisfied that the performance of the member has been unsatisfactory for a significant period</w:t>
      </w:r>
    </w:p>
    <w:p w14:paraId="32F05860" w14:textId="44D1D8BA" w:rsidR="006838D9" w:rsidRPr="00AC389D" w:rsidRDefault="005C7AC0" w:rsidP="00715D05">
      <w:pPr>
        <w:rPr>
          <w:rFonts w:ascii="Tahoma" w:hAnsi="Tahoma" w:cs="Tahoma"/>
          <w:sz w:val="24"/>
          <w:szCs w:val="24"/>
        </w:rPr>
      </w:pPr>
      <w:r w:rsidRPr="00715D05">
        <w:rPr>
          <w:rFonts w:ascii="Tahoma" w:hAnsi="Tahoma" w:cs="Tahoma"/>
          <w:sz w:val="20"/>
          <w:szCs w:val="20"/>
        </w:rPr>
        <w:t>on the substantiated advice of the Committee co-chairs.</w:t>
      </w:r>
    </w:p>
    <w:sectPr w:rsidR="006838D9" w:rsidRPr="00AC389D" w:rsidSect="00715D05">
      <w:headerReference w:type="even" r:id="rId13"/>
      <w:headerReference w:type="default" r:id="rId14"/>
      <w:footerReference w:type="even" r:id="rId15"/>
      <w:footerReference w:type="default" r:id="rId16"/>
      <w:headerReference w:type="first" r:id="rId17"/>
      <w:footerReference w:type="first" r:id="rId18"/>
      <w:pgSz w:w="11906" w:h="16838" w:code="9"/>
      <w:pgMar w:top="2410" w:right="1191" w:bottom="964"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6D23" w14:textId="77777777" w:rsidR="0082147C" w:rsidRDefault="0082147C" w:rsidP="00B04ED8">
      <w:pPr>
        <w:spacing w:after="0" w:line="240" w:lineRule="auto"/>
      </w:pPr>
      <w:r>
        <w:separator/>
      </w:r>
    </w:p>
  </w:endnote>
  <w:endnote w:type="continuationSeparator" w:id="0">
    <w:p w14:paraId="2E348366" w14:textId="77777777" w:rsidR="0082147C" w:rsidRDefault="0082147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53AC" w14:textId="77777777" w:rsidR="001F743D" w:rsidRDefault="001F7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D0F2" w14:textId="1EEF52FB" w:rsidR="00715D05" w:rsidRDefault="00715D05">
    <w:pPr>
      <w:pStyle w:val="Footer"/>
    </w:pPr>
    <w:r w:rsidRPr="002C7D96">
      <w:rPr>
        <w:noProof/>
      </w:rPr>
      <w:drawing>
        <wp:anchor distT="0" distB="0" distL="114300" distR="114300" simplePos="0" relativeHeight="251659264" behindDoc="1" locked="0" layoutInCell="1" allowOverlap="1" wp14:anchorId="553B699E" wp14:editId="3E2960FB">
          <wp:simplePos x="0" y="0"/>
          <wp:positionH relativeFrom="page">
            <wp:posOffset>-5715</wp:posOffset>
          </wp:positionH>
          <wp:positionV relativeFrom="page">
            <wp:align>bottom</wp:align>
          </wp:positionV>
          <wp:extent cx="7549200" cy="1180800"/>
          <wp:effectExtent l="0" t="0" r="0" b="635"/>
          <wp:wrapNone/>
          <wp:docPr id="1140204194" name="Picture 114020419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180800"/>
                  </a:xfrm>
                  <a:prstGeom prst="rect">
                    <a:avLst/>
                  </a:prstGeom>
                </pic:spPr>
              </pic:pic>
            </a:graphicData>
          </a:graphic>
          <wp14:sizeRelH relativeFrom="page">
            <wp14:pctWidth>0</wp14:pctWidth>
          </wp14:sizeRelH>
          <wp14:sizeRelV relativeFrom="page">
            <wp14:pctHeight>0</wp14:pctHeight>
          </wp14:sizeRelV>
        </wp:anchor>
      </w:drawing>
    </w:r>
  </w:p>
  <w:p w14:paraId="196B2DD8" w14:textId="448E1009" w:rsidR="00B93986" w:rsidRPr="00715D05" w:rsidRDefault="00715D05" w:rsidP="00715D05">
    <w:pPr>
      <w:pStyle w:val="Footer"/>
      <w:jc w:val="center"/>
      <w:rPr>
        <w:rFonts w:ascii="Tahoma" w:hAnsi="Tahoma" w:cs="Tahoma"/>
        <w:sz w:val="16"/>
        <w:szCs w:val="16"/>
      </w:rPr>
    </w:pPr>
    <w:r w:rsidRPr="00715D05">
      <w:rPr>
        <w:rFonts w:ascii="Tahoma" w:hAnsi="Tahoma" w:cs="Tahoma"/>
        <w:sz w:val="16"/>
        <w:szCs w:val="16"/>
      </w:rPr>
      <w:t xml:space="preserve">Page </w:t>
    </w:r>
    <w:r w:rsidRPr="00715D05">
      <w:rPr>
        <w:rFonts w:ascii="Tahoma" w:hAnsi="Tahoma" w:cs="Tahoma"/>
        <w:b/>
        <w:bCs/>
        <w:sz w:val="16"/>
        <w:szCs w:val="16"/>
      </w:rPr>
      <w:fldChar w:fldCharType="begin"/>
    </w:r>
    <w:r w:rsidRPr="00715D05">
      <w:rPr>
        <w:rFonts w:ascii="Tahoma" w:hAnsi="Tahoma" w:cs="Tahoma"/>
        <w:b/>
        <w:bCs/>
        <w:sz w:val="16"/>
        <w:szCs w:val="16"/>
      </w:rPr>
      <w:instrText xml:space="preserve"> PAGE  \* Arabic  \* MERGEFORMAT </w:instrText>
    </w:r>
    <w:r w:rsidRPr="00715D05">
      <w:rPr>
        <w:rFonts w:ascii="Tahoma" w:hAnsi="Tahoma" w:cs="Tahoma"/>
        <w:b/>
        <w:bCs/>
        <w:sz w:val="16"/>
        <w:szCs w:val="16"/>
      </w:rPr>
      <w:fldChar w:fldCharType="separate"/>
    </w:r>
    <w:r w:rsidRPr="00715D05">
      <w:rPr>
        <w:rFonts w:ascii="Tahoma" w:hAnsi="Tahoma" w:cs="Tahoma"/>
        <w:b/>
        <w:bCs/>
        <w:noProof/>
        <w:sz w:val="16"/>
        <w:szCs w:val="16"/>
      </w:rPr>
      <w:t>1</w:t>
    </w:r>
    <w:r w:rsidRPr="00715D05">
      <w:rPr>
        <w:rFonts w:ascii="Tahoma" w:hAnsi="Tahoma" w:cs="Tahoma"/>
        <w:b/>
        <w:bCs/>
        <w:sz w:val="16"/>
        <w:szCs w:val="16"/>
      </w:rPr>
      <w:fldChar w:fldCharType="end"/>
    </w:r>
    <w:r w:rsidRPr="00715D05">
      <w:rPr>
        <w:rFonts w:ascii="Tahoma" w:hAnsi="Tahoma" w:cs="Tahoma"/>
        <w:sz w:val="16"/>
        <w:szCs w:val="16"/>
      </w:rPr>
      <w:t xml:space="preserve"> of </w:t>
    </w:r>
    <w:r w:rsidRPr="00715D05">
      <w:rPr>
        <w:rFonts w:ascii="Tahoma" w:hAnsi="Tahoma" w:cs="Tahoma"/>
        <w:b/>
        <w:bCs/>
        <w:sz w:val="16"/>
        <w:szCs w:val="16"/>
      </w:rPr>
      <w:fldChar w:fldCharType="begin"/>
    </w:r>
    <w:r w:rsidRPr="00715D05">
      <w:rPr>
        <w:rFonts w:ascii="Tahoma" w:hAnsi="Tahoma" w:cs="Tahoma"/>
        <w:b/>
        <w:bCs/>
        <w:sz w:val="16"/>
        <w:szCs w:val="16"/>
      </w:rPr>
      <w:instrText xml:space="preserve"> NUMPAGES  \* Arabic  \* MERGEFORMAT </w:instrText>
    </w:r>
    <w:r w:rsidRPr="00715D05">
      <w:rPr>
        <w:rFonts w:ascii="Tahoma" w:hAnsi="Tahoma" w:cs="Tahoma"/>
        <w:b/>
        <w:bCs/>
        <w:sz w:val="16"/>
        <w:szCs w:val="16"/>
      </w:rPr>
      <w:fldChar w:fldCharType="separate"/>
    </w:r>
    <w:r w:rsidRPr="00715D05">
      <w:rPr>
        <w:rFonts w:ascii="Tahoma" w:hAnsi="Tahoma" w:cs="Tahoma"/>
        <w:b/>
        <w:bCs/>
        <w:noProof/>
        <w:sz w:val="16"/>
        <w:szCs w:val="16"/>
      </w:rPr>
      <w:t>2</w:t>
    </w:r>
    <w:r w:rsidRPr="00715D05">
      <w:rPr>
        <w:rFonts w:ascii="Tahoma" w:hAnsi="Tahoma" w:cs="Tahom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7917" w14:textId="77777777" w:rsidR="001F743D" w:rsidRDefault="001F7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1CFC3" w14:textId="77777777" w:rsidR="0082147C" w:rsidRDefault="0082147C" w:rsidP="00B04ED8">
      <w:pPr>
        <w:spacing w:after="0" w:line="240" w:lineRule="auto"/>
      </w:pPr>
      <w:r>
        <w:separator/>
      </w:r>
    </w:p>
  </w:footnote>
  <w:footnote w:type="continuationSeparator" w:id="0">
    <w:p w14:paraId="397F1A0A" w14:textId="77777777" w:rsidR="0082147C" w:rsidRDefault="0082147C"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1D951" w14:textId="77777777" w:rsidR="001F743D" w:rsidRDefault="001F7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90E3" w14:textId="59DE3718" w:rsidR="0028012F" w:rsidRPr="00715D05" w:rsidRDefault="00715D05" w:rsidP="00715D05">
    <w:pPr>
      <w:pBdr>
        <w:bottom w:val="single" w:sz="24" w:space="1" w:color="00B0B9"/>
      </w:pBdr>
      <w:spacing w:after="0" w:line="240" w:lineRule="auto"/>
      <w:ind w:right="-425" w:hanging="284"/>
      <w:rPr>
        <w:rFonts w:ascii="Tahoma" w:eastAsia="Tahoma" w:hAnsi="Tahoma"/>
        <w:smallCaps/>
        <w:noProof/>
        <w:spacing w:val="3"/>
      </w:rPr>
    </w:pPr>
    <w:r w:rsidRPr="005F27E7">
      <w:rPr>
        <w:rFonts w:ascii="Tahoma" w:eastAsia="Tahoma" w:hAnsi="Tahoma"/>
        <w:noProof/>
        <w:spacing w:val="3"/>
      </w:rPr>
      <w:drawing>
        <wp:inline distT="0" distB="0" distL="0" distR="0" wp14:anchorId="1FC56D4E" wp14:editId="73FF03B4">
          <wp:extent cx="3236400" cy="936000"/>
          <wp:effectExtent l="0" t="0" r="2540" b="0"/>
          <wp:docPr id="1144765785" name="Picture 1144765785"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4DA8" w14:textId="77777777" w:rsidR="001F743D" w:rsidRDefault="001F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71EBD7A"/>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Arial" w:hAnsi="Arial" w:cs="Arial" w:hint="default"/>
      </w:rPr>
    </w:lvl>
    <w:lvl w:ilvl="8">
      <w:start w:val="1"/>
      <w:numFmt w:val="lowerRoman"/>
      <w:lvlText w:val="(%9)"/>
      <w:lvlJc w:val="left"/>
      <w:pPr>
        <w:tabs>
          <w:tab w:val="num" w:pos="0"/>
        </w:tabs>
        <w:ind w:left="0" w:firstLine="0"/>
      </w:pPr>
      <w:rPr>
        <w:rFonts w:ascii="Arial" w:hAnsi="Arial" w:cs="Arial" w:hint="default"/>
      </w:rPr>
    </w:lvl>
  </w:abstractNum>
  <w:abstractNum w:abstractNumId="1" w15:restartNumberingAfterBreak="0">
    <w:nsid w:val="089608A8"/>
    <w:multiLevelType w:val="hybridMultilevel"/>
    <w:tmpl w:val="692E6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31111"/>
    <w:multiLevelType w:val="hybridMultilevel"/>
    <w:tmpl w:val="CDA61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16049"/>
    <w:multiLevelType w:val="hybridMultilevel"/>
    <w:tmpl w:val="2FF88B84"/>
    <w:lvl w:ilvl="0" w:tplc="769CBB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64CA6"/>
    <w:multiLevelType w:val="hybridMultilevel"/>
    <w:tmpl w:val="6450D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F7CCD"/>
    <w:multiLevelType w:val="hybridMultilevel"/>
    <w:tmpl w:val="8CB8E9D8"/>
    <w:lvl w:ilvl="0" w:tplc="B61263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7C391B"/>
    <w:multiLevelType w:val="multilevel"/>
    <w:tmpl w:val="F9ACBC74"/>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Arial" w:hAnsi="Arial" w:cs="Arial" w:hint="default"/>
      </w:rPr>
    </w:lvl>
    <w:lvl w:ilvl="8">
      <w:start w:val="1"/>
      <w:numFmt w:val="lowerRoman"/>
      <w:lvlText w:val="(%9)"/>
      <w:lvlJc w:val="left"/>
      <w:pPr>
        <w:tabs>
          <w:tab w:val="num" w:pos="0"/>
        </w:tabs>
        <w:ind w:left="0" w:firstLine="0"/>
      </w:pPr>
      <w:rPr>
        <w:rFonts w:ascii="Arial" w:hAnsi="Arial" w:cs="Arial" w:hint="default"/>
      </w:rPr>
    </w:lvl>
  </w:abstractNum>
  <w:abstractNum w:abstractNumId="7" w15:restartNumberingAfterBreak="0">
    <w:nsid w:val="18C16584"/>
    <w:multiLevelType w:val="hybridMultilevel"/>
    <w:tmpl w:val="A70058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F8751D"/>
    <w:multiLevelType w:val="hybridMultilevel"/>
    <w:tmpl w:val="3864C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E3554"/>
    <w:multiLevelType w:val="hybridMultilevel"/>
    <w:tmpl w:val="ECCE6138"/>
    <w:lvl w:ilvl="0" w:tplc="971A59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680243"/>
    <w:multiLevelType w:val="hybridMultilevel"/>
    <w:tmpl w:val="45E01E06"/>
    <w:lvl w:ilvl="0" w:tplc="DAB4E9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31650A"/>
    <w:multiLevelType w:val="hybridMultilevel"/>
    <w:tmpl w:val="EB0CA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E23B24"/>
    <w:multiLevelType w:val="hybridMultilevel"/>
    <w:tmpl w:val="42529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F79AD"/>
    <w:multiLevelType w:val="hybridMultilevel"/>
    <w:tmpl w:val="0A4E9EA4"/>
    <w:lvl w:ilvl="0" w:tplc="E1D44824">
      <w:start w:val="5"/>
      <w:numFmt w:val="bullet"/>
      <w:lvlText w:val="-"/>
      <w:lvlJc w:val="left"/>
      <w:pPr>
        <w:ind w:left="420" w:hanging="360"/>
      </w:pPr>
      <w:rPr>
        <w:rFonts w:ascii="Tahoma" w:eastAsiaTheme="minorHAnsi" w:hAnsi="Tahoma" w:cs="Tahoma"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250E418A"/>
    <w:multiLevelType w:val="hybridMultilevel"/>
    <w:tmpl w:val="164823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254A51"/>
    <w:multiLevelType w:val="hybridMultilevel"/>
    <w:tmpl w:val="92067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73014"/>
    <w:multiLevelType w:val="hybridMultilevel"/>
    <w:tmpl w:val="56F68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B6DE1"/>
    <w:multiLevelType w:val="hybridMultilevel"/>
    <w:tmpl w:val="2B002C98"/>
    <w:lvl w:ilvl="0" w:tplc="32983EBE">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8" w15:restartNumberingAfterBreak="0">
    <w:nsid w:val="3AE47A0B"/>
    <w:multiLevelType w:val="hybridMultilevel"/>
    <w:tmpl w:val="8C10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5C534D"/>
    <w:multiLevelType w:val="hybridMultilevel"/>
    <w:tmpl w:val="FBCA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361F43"/>
    <w:multiLevelType w:val="hybridMultilevel"/>
    <w:tmpl w:val="D6F87CBA"/>
    <w:lvl w:ilvl="0" w:tplc="4A76DF8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D81D1E"/>
    <w:multiLevelType w:val="hybridMultilevel"/>
    <w:tmpl w:val="86A8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380423"/>
    <w:multiLevelType w:val="multilevel"/>
    <w:tmpl w:val="95F0AF24"/>
    <w:lvl w:ilvl="0">
      <w:start w:val="1"/>
      <w:numFmt w:val="decimal"/>
      <w:pStyle w:val="Heading1"/>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Arial" w:hAnsi="Arial" w:cs="Arial" w:hint="default"/>
      </w:rPr>
    </w:lvl>
    <w:lvl w:ilvl="8">
      <w:start w:val="1"/>
      <w:numFmt w:val="lowerRoman"/>
      <w:pStyle w:val="Heading9"/>
      <w:lvlText w:val="(%9)"/>
      <w:lvlJc w:val="left"/>
      <w:pPr>
        <w:tabs>
          <w:tab w:val="num" w:pos="0"/>
        </w:tabs>
        <w:ind w:left="0" w:firstLine="0"/>
      </w:pPr>
      <w:rPr>
        <w:rFonts w:ascii="Arial" w:hAnsi="Arial" w:cs="Arial" w:hint="default"/>
      </w:rPr>
    </w:lvl>
  </w:abstractNum>
  <w:abstractNum w:abstractNumId="23" w15:restartNumberingAfterBreak="0">
    <w:nsid w:val="4EBE1CC7"/>
    <w:multiLevelType w:val="hybridMultilevel"/>
    <w:tmpl w:val="710679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4FDF5138"/>
    <w:multiLevelType w:val="hybridMultilevel"/>
    <w:tmpl w:val="3464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EC10BE"/>
    <w:multiLevelType w:val="hybridMultilevel"/>
    <w:tmpl w:val="04C6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4D4EAA"/>
    <w:multiLevelType w:val="hybridMultilevel"/>
    <w:tmpl w:val="3432F3B2"/>
    <w:lvl w:ilvl="0" w:tplc="33F21F98">
      <w:start w:val="1"/>
      <w:numFmt w:val="lowerRoman"/>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C25742"/>
    <w:multiLevelType w:val="hybridMultilevel"/>
    <w:tmpl w:val="8B4A2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9F6B7E"/>
    <w:multiLevelType w:val="hybridMultilevel"/>
    <w:tmpl w:val="5C84B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B433A"/>
    <w:multiLevelType w:val="hybridMultilevel"/>
    <w:tmpl w:val="A01CC1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3F3966"/>
    <w:multiLevelType w:val="hybridMultilevel"/>
    <w:tmpl w:val="4CF4B1FC"/>
    <w:lvl w:ilvl="0" w:tplc="33F21F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86137CB"/>
    <w:multiLevelType w:val="hybridMultilevel"/>
    <w:tmpl w:val="13FC06FA"/>
    <w:lvl w:ilvl="0" w:tplc="2D4AC4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9901AC"/>
    <w:multiLevelType w:val="hybridMultilevel"/>
    <w:tmpl w:val="AE36D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2210AB"/>
    <w:multiLevelType w:val="hybridMultilevel"/>
    <w:tmpl w:val="529C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EA7DC1"/>
    <w:multiLevelType w:val="multilevel"/>
    <w:tmpl w:val="A71EBD7A"/>
    <w:lvl w:ilvl="0">
      <w:start w:val="1"/>
      <w:numFmt w:val="decimal"/>
      <w:lvlText w:val="%1"/>
      <w:lvlJc w:val="left"/>
      <w:pPr>
        <w:tabs>
          <w:tab w:val="num" w:pos="0"/>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Arial" w:hAnsi="Arial" w:cs="Arial" w:hint="default"/>
      </w:rPr>
    </w:lvl>
    <w:lvl w:ilvl="8">
      <w:start w:val="1"/>
      <w:numFmt w:val="lowerRoman"/>
      <w:lvlText w:val="(%9)"/>
      <w:lvlJc w:val="left"/>
      <w:pPr>
        <w:tabs>
          <w:tab w:val="num" w:pos="0"/>
        </w:tabs>
        <w:ind w:left="0" w:firstLine="0"/>
      </w:pPr>
      <w:rPr>
        <w:rFonts w:ascii="Arial" w:hAnsi="Arial" w:cs="Arial" w:hint="default"/>
      </w:rPr>
    </w:lvl>
  </w:abstractNum>
  <w:abstractNum w:abstractNumId="35" w15:restartNumberingAfterBreak="0">
    <w:nsid w:val="5FE22D57"/>
    <w:multiLevelType w:val="hybridMultilevel"/>
    <w:tmpl w:val="244E3120"/>
    <w:lvl w:ilvl="0" w:tplc="DF9284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EF71FF"/>
    <w:multiLevelType w:val="hybridMultilevel"/>
    <w:tmpl w:val="4672E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31D4BC"/>
    <w:multiLevelType w:val="hybridMultilevel"/>
    <w:tmpl w:val="139804B8"/>
    <w:lvl w:ilvl="0" w:tplc="5DF4B960">
      <w:start w:val="1"/>
      <w:numFmt w:val="bullet"/>
      <w:lvlText w:val=""/>
      <w:lvlJc w:val="left"/>
      <w:pPr>
        <w:ind w:left="720" w:hanging="360"/>
      </w:pPr>
      <w:rPr>
        <w:rFonts w:ascii="Symbol" w:hAnsi="Symbol" w:hint="default"/>
      </w:rPr>
    </w:lvl>
    <w:lvl w:ilvl="1" w:tplc="0EE25384">
      <w:start w:val="1"/>
      <w:numFmt w:val="bullet"/>
      <w:lvlText w:val="o"/>
      <w:lvlJc w:val="left"/>
      <w:pPr>
        <w:ind w:left="1440" w:hanging="360"/>
      </w:pPr>
      <w:rPr>
        <w:rFonts w:ascii="Courier New" w:hAnsi="Courier New" w:hint="default"/>
      </w:rPr>
    </w:lvl>
    <w:lvl w:ilvl="2" w:tplc="70F4B75A">
      <w:start w:val="1"/>
      <w:numFmt w:val="bullet"/>
      <w:lvlText w:val=""/>
      <w:lvlJc w:val="left"/>
      <w:pPr>
        <w:ind w:left="2160" w:hanging="360"/>
      </w:pPr>
      <w:rPr>
        <w:rFonts w:ascii="Wingdings" w:hAnsi="Wingdings" w:hint="default"/>
      </w:rPr>
    </w:lvl>
    <w:lvl w:ilvl="3" w:tplc="668EE06E">
      <w:start w:val="1"/>
      <w:numFmt w:val="bullet"/>
      <w:lvlText w:val=""/>
      <w:lvlJc w:val="left"/>
      <w:pPr>
        <w:ind w:left="2880" w:hanging="360"/>
      </w:pPr>
      <w:rPr>
        <w:rFonts w:ascii="Symbol" w:hAnsi="Symbol" w:hint="default"/>
      </w:rPr>
    </w:lvl>
    <w:lvl w:ilvl="4" w:tplc="966E9106">
      <w:start w:val="1"/>
      <w:numFmt w:val="bullet"/>
      <w:lvlText w:val="o"/>
      <w:lvlJc w:val="left"/>
      <w:pPr>
        <w:ind w:left="3600" w:hanging="360"/>
      </w:pPr>
      <w:rPr>
        <w:rFonts w:ascii="Courier New" w:hAnsi="Courier New" w:hint="default"/>
      </w:rPr>
    </w:lvl>
    <w:lvl w:ilvl="5" w:tplc="176CE8C6">
      <w:start w:val="1"/>
      <w:numFmt w:val="bullet"/>
      <w:lvlText w:val=""/>
      <w:lvlJc w:val="left"/>
      <w:pPr>
        <w:ind w:left="4320" w:hanging="360"/>
      </w:pPr>
      <w:rPr>
        <w:rFonts w:ascii="Wingdings" w:hAnsi="Wingdings" w:hint="default"/>
      </w:rPr>
    </w:lvl>
    <w:lvl w:ilvl="6" w:tplc="70D645F6">
      <w:start w:val="1"/>
      <w:numFmt w:val="bullet"/>
      <w:lvlText w:val=""/>
      <w:lvlJc w:val="left"/>
      <w:pPr>
        <w:ind w:left="5040" w:hanging="360"/>
      </w:pPr>
      <w:rPr>
        <w:rFonts w:ascii="Symbol" w:hAnsi="Symbol" w:hint="default"/>
      </w:rPr>
    </w:lvl>
    <w:lvl w:ilvl="7" w:tplc="4D82F428">
      <w:start w:val="1"/>
      <w:numFmt w:val="bullet"/>
      <w:lvlText w:val="o"/>
      <w:lvlJc w:val="left"/>
      <w:pPr>
        <w:ind w:left="5760" w:hanging="360"/>
      </w:pPr>
      <w:rPr>
        <w:rFonts w:ascii="Courier New" w:hAnsi="Courier New" w:hint="default"/>
      </w:rPr>
    </w:lvl>
    <w:lvl w:ilvl="8" w:tplc="45D8DF20">
      <w:start w:val="1"/>
      <w:numFmt w:val="bullet"/>
      <w:lvlText w:val=""/>
      <w:lvlJc w:val="left"/>
      <w:pPr>
        <w:ind w:left="6480" w:hanging="360"/>
      </w:pPr>
      <w:rPr>
        <w:rFonts w:ascii="Wingdings" w:hAnsi="Wingdings" w:hint="default"/>
      </w:rPr>
    </w:lvl>
  </w:abstractNum>
  <w:abstractNum w:abstractNumId="38" w15:restartNumberingAfterBreak="0">
    <w:nsid w:val="6CE97FEA"/>
    <w:multiLevelType w:val="hybridMultilevel"/>
    <w:tmpl w:val="0DF6EBA4"/>
    <w:lvl w:ilvl="0" w:tplc="81205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CE46D7"/>
    <w:multiLevelType w:val="hybridMultilevel"/>
    <w:tmpl w:val="C6E4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3D6EF8"/>
    <w:multiLevelType w:val="hybridMultilevel"/>
    <w:tmpl w:val="F9B2BE96"/>
    <w:lvl w:ilvl="0" w:tplc="32983EBE">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41" w15:restartNumberingAfterBreak="0">
    <w:nsid w:val="6E5E5B0A"/>
    <w:multiLevelType w:val="hybridMultilevel"/>
    <w:tmpl w:val="9154C90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2" w15:restartNumberingAfterBreak="0">
    <w:nsid w:val="6FDD30C5"/>
    <w:multiLevelType w:val="hybridMultilevel"/>
    <w:tmpl w:val="0748B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7041A0"/>
    <w:multiLevelType w:val="hybridMultilevel"/>
    <w:tmpl w:val="4434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353E1C"/>
    <w:multiLevelType w:val="hybridMultilevel"/>
    <w:tmpl w:val="CC2A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860899"/>
    <w:multiLevelType w:val="hybridMultilevel"/>
    <w:tmpl w:val="16EC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7B1E52"/>
    <w:multiLevelType w:val="hybridMultilevel"/>
    <w:tmpl w:val="C7E42FEA"/>
    <w:lvl w:ilvl="0" w:tplc="61CEB1E8">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21734A"/>
    <w:multiLevelType w:val="hybridMultilevel"/>
    <w:tmpl w:val="3E1C34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8" w15:restartNumberingAfterBreak="0">
    <w:nsid w:val="7D9D3B07"/>
    <w:multiLevelType w:val="hybridMultilevel"/>
    <w:tmpl w:val="8EC496EA"/>
    <w:lvl w:ilvl="0" w:tplc="E810466A">
      <w:start w:val="1"/>
      <w:numFmt w:val="lowerLetter"/>
      <w:lvlText w:val="(%1)"/>
      <w:lvlJc w:val="left"/>
      <w:pPr>
        <w:ind w:left="754" w:hanging="360"/>
      </w:pPr>
      <w:rPr>
        <w:rFonts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num w:numId="1" w16cid:durableId="63766888">
    <w:abstractNumId w:val="37"/>
  </w:num>
  <w:num w:numId="2" w16cid:durableId="1780448635">
    <w:abstractNumId w:val="8"/>
  </w:num>
  <w:num w:numId="3" w16cid:durableId="1256476561">
    <w:abstractNumId w:val="26"/>
  </w:num>
  <w:num w:numId="4" w16cid:durableId="1786802498">
    <w:abstractNumId w:val="42"/>
  </w:num>
  <w:num w:numId="5" w16cid:durableId="809370354">
    <w:abstractNumId w:val="11"/>
  </w:num>
  <w:num w:numId="6" w16cid:durableId="1320572341">
    <w:abstractNumId w:val="28"/>
  </w:num>
  <w:num w:numId="7" w16cid:durableId="601769344">
    <w:abstractNumId w:val="36"/>
  </w:num>
  <w:num w:numId="8" w16cid:durableId="1871062180">
    <w:abstractNumId w:val="19"/>
  </w:num>
  <w:num w:numId="9" w16cid:durableId="112136274">
    <w:abstractNumId w:val="32"/>
  </w:num>
  <w:num w:numId="10" w16cid:durableId="1363240653">
    <w:abstractNumId w:val="7"/>
  </w:num>
  <w:num w:numId="11" w16cid:durableId="2126657224">
    <w:abstractNumId w:val="43"/>
  </w:num>
  <w:num w:numId="12" w16cid:durableId="1737901147">
    <w:abstractNumId w:val="27"/>
  </w:num>
  <w:num w:numId="13" w16cid:durableId="158666009">
    <w:abstractNumId w:val="16"/>
  </w:num>
  <w:num w:numId="14" w16cid:durableId="437916376">
    <w:abstractNumId w:val="44"/>
  </w:num>
  <w:num w:numId="15" w16cid:durableId="494876597">
    <w:abstractNumId w:val="38"/>
  </w:num>
  <w:num w:numId="16" w16cid:durableId="503517365">
    <w:abstractNumId w:val="2"/>
  </w:num>
  <w:num w:numId="17" w16cid:durableId="1468668680">
    <w:abstractNumId w:val="24"/>
  </w:num>
  <w:num w:numId="18" w16cid:durableId="233249385">
    <w:abstractNumId w:val="12"/>
  </w:num>
  <w:num w:numId="19" w16cid:durableId="2072268537">
    <w:abstractNumId w:val="41"/>
  </w:num>
  <w:num w:numId="20" w16cid:durableId="1022973394">
    <w:abstractNumId w:val="25"/>
  </w:num>
  <w:num w:numId="21" w16cid:durableId="1123115687">
    <w:abstractNumId w:val="29"/>
  </w:num>
  <w:num w:numId="22" w16cid:durableId="315957497">
    <w:abstractNumId w:val="1"/>
  </w:num>
  <w:num w:numId="23" w16cid:durableId="1315185963">
    <w:abstractNumId w:val="4"/>
  </w:num>
  <w:num w:numId="24" w16cid:durableId="1707220103">
    <w:abstractNumId w:val="3"/>
  </w:num>
  <w:num w:numId="25" w16cid:durableId="108009884">
    <w:abstractNumId w:val="31"/>
  </w:num>
  <w:num w:numId="26" w16cid:durableId="90466891">
    <w:abstractNumId w:val="35"/>
  </w:num>
  <w:num w:numId="27" w16cid:durableId="485782450">
    <w:abstractNumId w:val="30"/>
  </w:num>
  <w:num w:numId="28" w16cid:durableId="1910505815">
    <w:abstractNumId w:val="10"/>
  </w:num>
  <w:num w:numId="29" w16cid:durableId="1272279561">
    <w:abstractNumId w:val="5"/>
  </w:num>
  <w:num w:numId="30" w16cid:durableId="2084601811">
    <w:abstractNumId w:val="20"/>
  </w:num>
  <w:num w:numId="31" w16cid:durableId="1100759157">
    <w:abstractNumId w:val="9"/>
  </w:num>
  <w:num w:numId="32" w16cid:durableId="394476464">
    <w:abstractNumId w:val="46"/>
  </w:num>
  <w:num w:numId="33" w16cid:durableId="135799868">
    <w:abstractNumId w:val="33"/>
  </w:num>
  <w:num w:numId="34" w16cid:durableId="1094668016">
    <w:abstractNumId w:val="21"/>
  </w:num>
  <w:num w:numId="35" w16cid:durableId="1849516978">
    <w:abstractNumId w:val="14"/>
  </w:num>
  <w:num w:numId="36" w16cid:durableId="1630864374">
    <w:abstractNumId w:val="18"/>
  </w:num>
  <w:num w:numId="37" w16cid:durableId="987048722">
    <w:abstractNumId w:val="0"/>
  </w:num>
  <w:num w:numId="38" w16cid:durableId="2107579807">
    <w:abstractNumId w:val="17"/>
  </w:num>
  <w:num w:numId="39" w16cid:durableId="1765177451">
    <w:abstractNumId w:val="6"/>
  </w:num>
  <w:num w:numId="40" w16cid:durableId="532815709">
    <w:abstractNumId w:val="22"/>
  </w:num>
  <w:num w:numId="41" w16cid:durableId="1558054855">
    <w:abstractNumId w:val="48"/>
  </w:num>
  <w:num w:numId="42" w16cid:durableId="1483736388">
    <w:abstractNumId w:val="22"/>
  </w:num>
  <w:num w:numId="43" w16cid:durableId="1419254074">
    <w:abstractNumId w:val="22"/>
  </w:num>
  <w:num w:numId="44" w16cid:durableId="204295515">
    <w:abstractNumId w:val="40"/>
  </w:num>
  <w:num w:numId="45" w16cid:durableId="1339187265">
    <w:abstractNumId w:val="15"/>
  </w:num>
  <w:num w:numId="46" w16cid:durableId="2041122165">
    <w:abstractNumId w:val="34"/>
  </w:num>
  <w:num w:numId="47" w16cid:durableId="1550654086">
    <w:abstractNumId w:val="23"/>
  </w:num>
  <w:num w:numId="48" w16cid:durableId="1652981300">
    <w:abstractNumId w:val="39"/>
  </w:num>
  <w:num w:numId="49" w16cid:durableId="859467619">
    <w:abstractNumId w:val="45"/>
  </w:num>
  <w:num w:numId="50" w16cid:durableId="1123426645">
    <w:abstractNumId w:val="47"/>
  </w:num>
  <w:num w:numId="51" w16cid:durableId="85538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D8"/>
    <w:rsid w:val="00005633"/>
    <w:rsid w:val="00011C7F"/>
    <w:rsid w:val="00016402"/>
    <w:rsid w:val="00020221"/>
    <w:rsid w:val="00020426"/>
    <w:rsid w:val="00031D1E"/>
    <w:rsid w:val="0003298F"/>
    <w:rsid w:val="00034A35"/>
    <w:rsid w:val="00037069"/>
    <w:rsid w:val="00061B0D"/>
    <w:rsid w:val="0006559C"/>
    <w:rsid w:val="0006660C"/>
    <w:rsid w:val="00076521"/>
    <w:rsid w:val="00082B43"/>
    <w:rsid w:val="0008615F"/>
    <w:rsid w:val="000864BD"/>
    <w:rsid w:val="000A28BF"/>
    <w:rsid w:val="000B1F54"/>
    <w:rsid w:val="000B651B"/>
    <w:rsid w:val="000B70D8"/>
    <w:rsid w:val="000C248C"/>
    <w:rsid w:val="000D044E"/>
    <w:rsid w:val="000D0802"/>
    <w:rsid w:val="000D3184"/>
    <w:rsid w:val="000D54DE"/>
    <w:rsid w:val="000D59F5"/>
    <w:rsid w:val="000D5A6E"/>
    <w:rsid w:val="000D77DF"/>
    <w:rsid w:val="000E3ED4"/>
    <w:rsid w:val="000E46C0"/>
    <w:rsid w:val="000E6CCB"/>
    <w:rsid w:val="000F2CDE"/>
    <w:rsid w:val="000F6E19"/>
    <w:rsid w:val="001059FE"/>
    <w:rsid w:val="001074AA"/>
    <w:rsid w:val="00111E7E"/>
    <w:rsid w:val="00112299"/>
    <w:rsid w:val="0011471C"/>
    <w:rsid w:val="00116755"/>
    <w:rsid w:val="00133E0D"/>
    <w:rsid w:val="00135240"/>
    <w:rsid w:val="00136679"/>
    <w:rsid w:val="00143523"/>
    <w:rsid w:val="0016353C"/>
    <w:rsid w:val="0017174E"/>
    <w:rsid w:val="00172ED6"/>
    <w:rsid w:val="001752E7"/>
    <w:rsid w:val="00182F10"/>
    <w:rsid w:val="00182F30"/>
    <w:rsid w:val="00184FA4"/>
    <w:rsid w:val="001906BE"/>
    <w:rsid w:val="00191A83"/>
    <w:rsid w:val="00193B4D"/>
    <w:rsid w:val="00193F41"/>
    <w:rsid w:val="00194941"/>
    <w:rsid w:val="001A3E16"/>
    <w:rsid w:val="001A4066"/>
    <w:rsid w:val="001A44CF"/>
    <w:rsid w:val="001A5106"/>
    <w:rsid w:val="001A55C4"/>
    <w:rsid w:val="001A6AC9"/>
    <w:rsid w:val="001B7B3C"/>
    <w:rsid w:val="001C1995"/>
    <w:rsid w:val="001C621A"/>
    <w:rsid w:val="001D6349"/>
    <w:rsid w:val="001E0B60"/>
    <w:rsid w:val="001E630D"/>
    <w:rsid w:val="001E6C75"/>
    <w:rsid w:val="001F0531"/>
    <w:rsid w:val="001F25CF"/>
    <w:rsid w:val="001F39C6"/>
    <w:rsid w:val="001F551F"/>
    <w:rsid w:val="001F5687"/>
    <w:rsid w:val="001F6C17"/>
    <w:rsid w:val="001F743D"/>
    <w:rsid w:val="00201852"/>
    <w:rsid w:val="002018E7"/>
    <w:rsid w:val="002026CD"/>
    <w:rsid w:val="002030D8"/>
    <w:rsid w:val="00203DC2"/>
    <w:rsid w:val="00205481"/>
    <w:rsid w:val="00211983"/>
    <w:rsid w:val="00220D14"/>
    <w:rsid w:val="0023030A"/>
    <w:rsid w:val="00231797"/>
    <w:rsid w:val="00232A70"/>
    <w:rsid w:val="0023508D"/>
    <w:rsid w:val="00240969"/>
    <w:rsid w:val="002442D0"/>
    <w:rsid w:val="002462F8"/>
    <w:rsid w:val="00246520"/>
    <w:rsid w:val="0025172C"/>
    <w:rsid w:val="00256C6A"/>
    <w:rsid w:val="0026023B"/>
    <w:rsid w:val="00264B4F"/>
    <w:rsid w:val="00266627"/>
    <w:rsid w:val="0027062E"/>
    <w:rsid w:val="0027090B"/>
    <w:rsid w:val="00272396"/>
    <w:rsid w:val="002739CD"/>
    <w:rsid w:val="0028012F"/>
    <w:rsid w:val="00280BD0"/>
    <w:rsid w:val="00280DE2"/>
    <w:rsid w:val="00282D7C"/>
    <w:rsid w:val="00282F75"/>
    <w:rsid w:val="00284099"/>
    <w:rsid w:val="00284DC9"/>
    <w:rsid w:val="0029027E"/>
    <w:rsid w:val="002908D5"/>
    <w:rsid w:val="00296C28"/>
    <w:rsid w:val="002A5B2B"/>
    <w:rsid w:val="002C1F86"/>
    <w:rsid w:val="002C33BA"/>
    <w:rsid w:val="002C351C"/>
    <w:rsid w:val="002C443C"/>
    <w:rsid w:val="002D3874"/>
    <w:rsid w:val="002D4803"/>
    <w:rsid w:val="002E763B"/>
    <w:rsid w:val="002E7837"/>
    <w:rsid w:val="002E7950"/>
    <w:rsid w:val="002E7AFC"/>
    <w:rsid w:val="002F1026"/>
    <w:rsid w:val="002F3968"/>
    <w:rsid w:val="002F7EDA"/>
    <w:rsid w:val="00302914"/>
    <w:rsid w:val="00307BB7"/>
    <w:rsid w:val="003100CB"/>
    <w:rsid w:val="00311300"/>
    <w:rsid w:val="00311346"/>
    <w:rsid w:val="00312D65"/>
    <w:rsid w:val="003231B2"/>
    <w:rsid w:val="00323931"/>
    <w:rsid w:val="00324CD7"/>
    <w:rsid w:val="00326C02"/>
    <w:rsid w:val="00334A79"/>
    <w:rsid w:val="00336CE2"/>
    <w:rsid w:val="0034062C"/>
    <w:rsid w:val="003449EC"/>
    <w:rsid w:val="00345A86"/>
    <w:rsid w:val="0035216A"/>
    <w:rsid w:val="00355081"/>
    <w:rsid w:val="00355CEE"/>
    <w:rsid w:val="00356E80"/>
    <w:rsid w:val="003570F9"/>
    <w:rsid w:val="003675C3"/>
    <w:rsid w:val="003675E6"/>
    <w:rsid w:val="0038199D"/>
    <w:rsid w:val="00384B46"/>
    <w:rsid w:val="00385357"/>
    <w:rsid w:val="0038691E"/>
    <w:rsid w:val="00390AF3"/>
    <w:rsid w:val="003959A7"/>
    <w:rsid w:val="003A187B"/>
    <w:rsid w:val="003A1BB5"/>
    <w:rsid w:val="003A5F69"/>
    <w:rsid w:val="003B2BB8"/>
    <w:rsid w:val="003B5E51"/>
    <w:rsid w:val="003B64B6"/>
    <w:rsid w:val="003B68CB"/>
    <w:rsid w:val="003C47D7"/>
    <w:rsid w:val="003C535B"/>
    <w:rsid w:val="003D34FF"/>
    <w:rsid w:val="003F2F63"/>
    <w:rsid w:val="003F54F5"/>
    <w:rsid w:val="00403827"/>
    <w:rsid w:val="00412A7B"/>
    <w:rsid w:val="00417B0A"/>
    <w:rsid w:val="00417BA3"/>
    <w:rsid w:val="0042083A"/>
    <w:rsid w:val="004228DF"/>
    <w:rsid w:val="00425490"/>
    <w:rsid w:val="00426DBE"/>
    <w:rsid w:val="0043026C"/>
    <w:rsid w:val="0043414A"/>
    <w:rsid w:val="00435D9C"/>
    <w:rsid w:val="00436F32"/>
    <w:rsid w:val="00440D66"/>
    <w:rsid w:val="00440DF5"/>
    <w:rsid w:val="004416C3"/>
    <w:rsid w:val="00442D19"/>
    <w:rsid w:val="0044791B"/>
    <w:rsid w:val="00447F08"/>
    <w:rsid w:val="00450EF9"/>
    <w:rsid w:val="00452606"/>
    <w:rsid w:val="004531E2"/>
    <w:rsid w:val="00453211"/>
    <w:rsid w:val="004660F3"/>
    <w:rsid w:val="0046707B"/>
    <w:rsid w:val="00476B4E"/>
    <w:rsid w:val="004860C8"/>
    <w:rsid w:val="00486EA7"/>
    <w:rsid w:val="004872AF"/>
    <w:rsid w:val="00491EE1"/>
    <w:rsid w:val="004A181B"/>
    <w:rsid w:val="004A20B3"/>
    <w:rsid w:val="004B0E82"/>
    <w:rsid w:val="004B54CA"/>
    <w:rsid w:val="004C2AE6"/>
    <w:rsid w:val="004C3F5E"/>
    <w:rsid w:val="004C7D8E"/>
    <w:rsid w:val="004D02EF"/>
    <w:rsid w:val="004D43E2"/>
    <w:rsid w:val="004D7A63"/>
    <w:rsid w:val="004E152A"/>
    <w:rsid w:val="004E2AF6"/>
    <w:rsid w:val="004E5811"/>
    <w:rsid w:val="004E5CBF"/>
    <w:rsid w:val="004E6C5B"/>
    <w:rsid w:val="004E7C6B"/>
    <w:rsid w:val="004F3765"/>
    <w:rsid w:val="005001DD"/>
    <w:rsid w:val="00501934"/>
    <w:rsid w:val="00501B7E"/>
    <w:rsid w:val="005038B0"/>
    <w:rsid w:val="00506A0E"/>
    <w:rsid w:val="005146BB"/>
    <w:rsid w:val="005172EC"/>
    <w:rsid w:val="0052066F"/>
    <w:rsid w:val="0052207F"/>
    <w:rsid w:val="00523D82"/>
    <w:rsid w:val="005272A6"/>
    <w:rsid w:val="0052796B"/>
    <w:rsid w:val="00531778"/>
    <w:rsid w:val="00531958"/>
    <w:rsid w:val="00532306"/>
    <w:rsid w:val="00534774"/>
    <w:rsid w:val="005355CE"/>
    <w:rsid w:val="00541F6A"/>
    <w:rsid w:val="00544A90"/>
    <w:rsid w:val="00557106"/>
    <w:rsid w:val="005575F3"/>
    <w:rsid w:val="00561E81"/>
    <w:rsid w:val="00562EA0"/>
    <w:rsid w:val="0056456F"/>
    <w:rsid w:val="0056478A"/>
    <w:rsid w:val="00565798"/>
    <w:rsid w:val="0056633E"/>
    <w:rsid w:val="00566D98"/>
    <w:rsid w:val="00567E7F"/>
    <w:rsid w:val="00573321"/>
    <w:rsid w:val="00574F02"/>
    <w:rsid w:val="00580A4E"/>
    <w:rsid w:val="00583F53"/>
    <w:rsid w:val="00597A51"/>
    <w:rsid w:val="005A0CE2"/>
    <w:rsid w:val="005A64E1"/>
    <w:rsid w:val="005B0850"/>
    <w:rsid w:val="005B0D64"/>
    <w:rsid w:val="005B41FF"/>
    <w:rsid w:val="005C0FDB"/>
    <w:rsid w:val="005C3AA9"/>
    <w:rsid w:val="005C55D5"/>
    <w:rsid w:val="005C7AC0"/>
    <w:rsid w:val="005D0F30"/>
    <w:rsid w:val="005D6F75"/>
    <w:rsid w:val="005E014E"/>
    <w:rsid w:val="005E0357"/>
    <w:rsid w:val="005F29AA"/>
    <w:rsid w:val="005F6DB5"/>
    <w:rsid w:val="005F7F77"/>
    <w:rsid w:val="00601BF8"/>
    <w:rsid w:val="00604E15"/>
    <w:rsid w:val="00606038"/>
    <w:rsid w:val="00606712"/>
    <w:rsid w:val="00614D51"/>
    <w:rsid w:val="0061A53F"/>
    <w:rsid w:val="00621FC5"/>
    <w:rsid w:val="006269FE"/>
    <w:rsid w:val="00627C1B"/>
    <w:rsid w:val="00632F98"/>
    <w:rsid w:val="006330C0"/>
    <w:rsid w:val="00635CD1"/>
    <w:rsid w:val="00637B02"/>
    <w:rsid w:val="0064263C"/>
    <w:rsid w:val="006506E1"/>
    <w:rsid w:val="006514E5"/>
    <w:rsid w:val="00654545"/>
    <w:rsid w:val="00665602"/>
    <w:rsid w:val="00665CB2"/>
    <w:rsid w:val="00672B0E"/>
    <w:rsid w:val="006731A1"/>
    <w:rsid w:val="00673967"/>
    <w:rsid w:val="006746B2"/>
    <w:rsid w:val="00676059"/>
    <w:rsid w:val="00681AF0"/>
    <w:rsid w:val="006826F5"/>
    <w:rsid w:val="00682E54"/>
    <w:rsid w:val="00683427"/>
    <w:rsid w:val="006838D9"/>
    <w:rsid w:val="00683A84"/>
    <w:rsid w:val="006855D7"/>
    <w:rsid w:val="00686D27"/>
    <w:rsid w:val="00695416"/>
    <w:rsid w:val="006A10AF"/>
    <w:rsid w:val="006A1BB9"/>
    <w:rsid w:val="006A2B85"/>
    <w:rsid w:val="006A4B13"/>
    <w:rsid w:val="006A4CE7"/>
    <w:rsid w:val="006B4D08"/>
    <w:rsid w:val="006C19EA"/>
    <w:rsid w:val="006C2235"/>
    <w:rsid w:val="006C27FC"/>
    <w:rsid w:val="006C3BD9"/>
    <w:rsid w:val="006E1B0B"/>
    <w:rsid w:val="006E2286"/>
    <w:rsid w:val="006E2A93"/>
    <w:rsid w:val="006E38C9"/>
    <w:rsid w:val="006E7E49"/>
    <w:rsid w:val="006F4928"/>
    <w:rsid w:val="006F5550"/>
    <w:rsid w:val="00701245"/>
    <w:rsid w:val="0070186A"/>
    <w:rsid w:val="00705418"/>
    <w:rsid w:val="00710876"/>
    <w:rsid w:val="00712FB7"/>
    <w:rsid w:val="00715D05"/>
    <w:rsid w:val="00733DEE"/>
    <w:rsid w:val="00740344"/>
    <w:rsid w:val="007453D7"/>
    <w:rsid w:val="0075467D"/>
    <w:rsid w:val="007558C5"/>
    <w:rsid w:val="007576DD"/>
    <w:rsid w:val="007673FE"/>
    <w:rsid w:val="00767E9C"/>
    <w:rsid w:val="00777499"/>
    <w:rsid w:val="007779EA"/>
    <w:rsid w:val="007838FB"/>
    <w:rsid w:val="0078436B"/>
    <w:rsid w:val="00785261"/>
    <w:rsid w:val="007853BE"/>
    <w:rsid w:val="007958D2"/>
    <w:rsid w:val="007A2F74"/>
    <w:rsid w:val="007A6099"/>
    <w:rsid w:val="007B0256"/>
    <w:rsid w:val="007C082A"/>
    <w:rsid w:val="007C1B5D"/>
    <w:rsid w:val="007C1BDC"/>
    <w:rsid w:val="007C76E1"/>
    <w:rsid w:val="007D744F"/>
    <w:rsid w:val="007E3ABA"/>
    <w:rsid w:val="007E4F7E"/>
    <w:rsid w:val="007E72BE"/>
    <w:rsid w:val="007F3B2A"/>
    <w:rsid w:val="007F5035"/>
    <w:rsid w:val="008109B1"/>
    <w:rsid w:val="008109BB"/>
    <w:rsid w:val="0081281C"/>
    <w:rsid w:val="00815053"/>
    <w:rsid w:val="00816FC7"/>
    <w:rsid w:val="00817021"/>
    <w:rsid w:val="00817358"/>
    <w:rsid w:val="0082129F"/>
    <w:rsid w:val="0082147C"/>
    <w:rsid w:val="00823468"/>
    <w:rsid w:val="0082645C"/>
    <w:rsid w:val="00831491"/>
    <w:rsid w:val="0083177B"/>
    <w:rsid w:val="00831AD8"/>
    <w:rsid w:val="008358D9"/>
    <w:rsid w:val="00837B1A"/>
    <w:rsid w:val="0083E16D"/>
    <w:rsid w:val="00844C35"/>
    <w:rsid w:val="008647C0"/>
    <w:rsid w:val="00866BE5"/>
    <w:rsid w:val="008745B6"/>
    <w:rsid w:val="00875885"/>
    <w:rsid w:val="00876DF5"/>
    <w:rsid w:val="00883C62"/>
    <w:rsid w:val="008958F2"/>
    <w:rsid w:val="008A42C8"/>
    <w:rsid w:val="008A5C85"/>
    <w:rsid w:val="008A72CF"/>
    <w:rsid w:val="008B0926"/>
    <w:rsid w:val="008B449B"/>
    <w:rsid w:val="008B4EB9"/>
    <w:rsid w:val="008C65BC"/>
    <w:rsid w:val="008C66DE"/>
    <w:rsid w:val="008C7DA4"/>
    <w:rsid w:val="008D0D97"/>
    <w:rsid w:val="008D52B0"/>
    <w:rsid w:val="008E2928"/>
    <w:rsid w:val="008E2F2C"/>
    <w:rsid w:val="008E7A38"/>
    <w:rsid w:val="008E7B3E"/>
    <w:rsid w:val="008F2FA5"/>
    <w:rsid w:val="008F3D07"/>
    <w:rsid w:val="008F4957"/>
    <w:rsid w:val="00902893"/>
    <w:rsid w:val="0090320D"/>
    <w:rsid w:val="009047D4"/>
    <w:rsid w:val="009065B6"/>
    <w:rsid w:val="00914FA4"/>
    <w:rsid w:val="009206AB"/>
    <w:rsid w:val="009225F0"/>
    <w:rsid w:val="009262F5"/>
    <w:rsid w:val="00927C5B"/>
    <w:rsid w:val="00930D7D"/>
    <w:rsid w:val="0093462C"/>
    <w:rsid w:val="0093592C"/>
    <w:rsid w:val="00950E80"/>
    <w:rsid w:val="00951B66"/>
    <w:rsid w:val="00952D1A"/>
    <w:rsid w:val="00953795"/>
    <w:rsid w:val="00953EFB"/>
    <w:rsid w:val="009547AC"/>
    <w:rsid w:val="009565D3"/>
    <w:rsid w:val="00957D66"/>
    <w:rsid w:val="009609A9"/>
    <w:rsid w:val="009630BF"/>
    <w:rsid w:val="0096396C"/>
    <w:rsid w:val="00967748"/>
    <w:rsid w:val="009730AF"/>
    <w:rsid w:val="00974189"/>
    <w:rsid w:val="00982C97"/>
    <w:rsid w:val="009860AC"/>
    <w:rsid w:val="00990039"/>
    <w:rsid w:val="00994499"/>
    <w:rsid w:val="00996B5A"/>
    <w:rsid w:val="009A0281"/>
    <w:rsid w:val="009A20B8"/>
    <w:rsid w:val="009A42A3"/>
    <w:rsid w:val="009A5582"/>
    <w:rsid w:val="009A7EE1"/>
    <w:rsid w:val="009B0B8E"/>
    <w:rsid w:val="009B3072"/>
    <w:rsid w:val="009B3F75"/>
    <w:rsid w:val="009B4C1F"/>
    <w:rsid w:val="009B721C"/>
    <w:rsid w:val="009C1F62"/>
    <w:rsid w:val="009C7B1B"/>
    <w:rsid w:val="009D0634"/>
    <w:rsid w:val="009D3553"/>
    <w:rsid w:val="009D3E62"/>
    <w:rsid w:val="009D4D46"/>
    <w:rsid w:val="009E1034"/>
    <w:rsid w:val="009E3401"/>
    <w:rsid w:val="009E4383"/>
    <w:rsid w:val="009E632A"/>
    <w:rsid w:val="009F4537"/>
    <w:rsid w:val="00A027E2"/>
    <w:rsid w:val="00A0746F"/>
    <w:rsid w:val="00A0755B"/>
    <w:rsid w:val="00A10A9C"/>
    <w:rsid w:val="00A149D8"/>
    <w:rsid w:val="00A16E8B"/>
    <w:rsid w:val="00A22FF9"/>
    <w:rsid w:val="00A238FC"/>
    <w:rsid w:val="00A40F76"/>
    <w:rsid w:val="00A44C1C"/>
    <w:rsid w:val="00A466D3"/>
    <w:rsid w:val="00A5040A"/>
    <w:rsid w:val="00A511B7"/>
    <w:rsid w:val="00A53DAE"/>
    <w:rsid w:val="00A5634C"/>
    <w:rsid w:val="00A6744B"/>
    <w:rsid w:val="00A72C26"/>
    <w:rsid w:val="00A73B8E"/>
    <w:rsid w:val="00A73E94"/>
    <w:rsid w:val="00A7469D"/>
    <w:rsid w:val="00A779F9"/>
    <w:rsid w:val="00A80D48"/>
    <w:rsid w:val="00A8779D"/>
    <w:rsid w:val="00A90F25"/>
    <w:rsid w:val="00A92FE7"/>
    <w:rsid w:val="00A933ED"/>
    <w:rsid w:val="00A93BF7"/>
    <w:rsid w:val="00A94308"/>
    <w:rsid w:val="00AA058B"/>
    <w:rsid w:val="00AA10E5"/>
    <w:rsid w:val="00AA12F3"/>
    <w:rsid w:val="00AA25E3"/>
    <w:rsid w:val="00AA71F9"/>
    <w:rsid w:val="00AA73D5"/>
    <w:rsid w:val="00AA75FC"/>
    <w:rsid w:val="00AB03BD"/>
    <w:rsid w:val="00AB1B2A"/>
    <w:rsid w:val="00AB7B22"/>
    <w:rsid w:val="00AB7EA7"/>
    <w:rsid w:val="00AC389D"/>
    <w:rsid w:val="00AC3EE2"/>
    <w:rsid w:val="00AC6395"/>
    <w:rsid w:val="00AE4975"/>
    <w:rsid w:val="00AE6593"/>
    <w:rsid w:val="00AE71D1"/>
    <w:rsid w:val="00AE7A46"/>
    <w:rsid w:val="00AF28CA"/>
    <w:rsid w:val="00B04ED8"/>
    <w:rsid w:val="00B072A4"/>
    <w:rsid w:val="00B13230"/>
    <w:rsid w:val="00B136DF"/>
    <w:rsid w:val="00B13CB5"/>
    <w:rsid w:val="00B2071A"/>
    <w:rsid w:val="00B2108C"/>
    <w:rsid w:val="00B22D21"/>
    <w:rsid w:val="00B24473"/>
    <w:rsid w:val="00B27D4D"/>
    <w:rsid w:val="00B3224A"/>
    <w:rsid w:val="00B33B1B"/>
    <w:rsid w:val="00B37D84"/>
    <w:rsid w:val="00B4044A"/>
    <w:rsid w:val="00B44A7B"/>
    <w:rsid w:val="00B53591"/>
    <w:rsid w:val="00B56687"/>
    <w:rsid w:val="00B61627"/>
    <w:rsid w:val="00B63613"/>
    <w:rsid w:val="00B702B8"/>
    <w:rsid w:val="00B70F7F"/>
    <w:rsid w:val="00B76913"/>
    <w:rsid w:val="00B91E3E"/>
    <w:rsid w:val="00B93986"/>
    <w:rsid w:val="00B967BB"/>
    <w:rsid w:val="00BA16C9"/>
    <w:rsid w:val="00BA2DB9"/>
    <w:rsid w:val="00BA3AD8"/>
    <w:rsid w:val="00BA6248"/>
    <w:rsid w:val="00BB4EFE"/>
    <w:rsid w:val="00BC0C9C"/>
    <w:rsid w:val="00BC22FC"/>
    <w:rsid w:val="00BC2A89"/>
    <w:rsid w:val="00BC4597"/>
    <w:rsid w:val="00BC4D9F"/>
    <w:rsid w:val="00BD11F1"/>
    <w:rsid w:val="00BD58CF"/>
    <w:rsid w:val="00BE2EEB"/>
    <w:rsid w:val="00BE5948"/>
    <w:rsid w:val="00BE5EC7"/>
    <w:rsid w:val="00BE7148"/>
    <w:rsid w:val="00BF441B"/>
    <w:rsid w:val="00BF5157"/>
    <w:rsid w:val="00BF56AC"/>
    <w:rsid w:val="00C01B58"/>
    <w:rsid w:val="00C10DB7"/>
    <w:rsid w:val="00C11ADD"/>
    <w:rsid w:val="00C145D8"/>
    <w:rsid w:val="00C15F1A"/>
    <w:rsid w:val="00C20A12"/>
    <w:rsid w:val="00C25012"/>
    <w:rsid w:val="00C33023"/>
    <w:rsid w:val="00C356C4"/>
    <w:rsid w:val="00C36201"/>
    <w:rsid w:val="00C368C1"/>
    <w:rsid w:val="00C43450"/>
    <w:rsid w:val="00C53694"/>
    <w:rsid w:val="00C60C09"/>
    <w:rsid w:val="00C60CDD"/>
    <w:rsid w:val="00C72CCE"/>
    <w:rsid w:val="00C7392F"/>
    <w:rsid w:val="00C739F9"/>
    <w:rsid w:val="00C80AD1"/>
    <w:rsid w:val="00C80AE4"/>
    <w:rsid w:val="00C815F0"/>
    <w:rsid w:val="00C81740"/>
    <w:rsid w:val="00C82EAA"/>
    <w:rsid w:val="00C84DD7"/>
    <w:rsid w:val="00CA1673"/>
    <w:rsid w:val="00CA22E4"/>
    <w:rsid w:val="00CA23D9"/>
    <w:rsid w:val="00CB00CE"/>
    <w:rsid w:val="00CB1284"/>
    <w:rsid w:val="00CB1E42"/>
    <w:rsid w:val="00CB4114"/>
    <w:rsid w:val="00CB5863"/>
    <w:rsid w:val="00CB6B24"/>
    <w:rsid w:val="00CB6FA1"/>
    <w:rsid w:val="00CC1DCF"/>
    <w:rsid w:val="00CC2175"/>
    <w:rsid w:val="00CC31B0"/>
    <w:rsid w:val="00CD13B9"/>
    <w:rsid w:val="00CE01D1"/>
    <w:rsid w:val="00CE03C8"/>
    <w:rsid w:val="00CE0A06"/>
    <w:rsid w:val="00CE12DF"/>
    <w:rsid w:val="00CE1A29"/>
    <w:rsid w:val="00CE315E"/>
    <w:rsid w:val="00CF53BB"/>
    <w:rsid w:val="00D00DD7"/>
    <w:rsid w:val="00D13459"/>
    <w:rsid w:val="00D2127D"/>
    <w:rsid w:val="00D23973"/>
    <w:rsid w:val="00D23DAE"/>
    <w:rsid w:val="00D24B32"/>
    <w:rsid w:val="00D30645"/>
    <w:rsid w:val="00D34B83"/>
    <w:rsid w:val="00D35BF5"/>
    <w:rsid w:val="00D40416"/>
    <w:rsid w:val="00D4161C"/>
    <w:rsid w:val="00D420DC"/>
    <w:rsid w:val="00D527C1"/>
    <w:rsid w:val="00D56857"/>
    <w:rsid w:val="00D66F24"/>
    <w:rsid w:val="00D73D19"/>
    <w:rsid w:val="00D75739"/>
    <w:rsid w:val="00D81F85"/>
    <w:rsid w:val="00D907C7"/>
    <w:rsid w:val="00DA243A"/>
    <w:rsid w:val="00DA659C"/>
    <w:rsid w:val="00DB27D3"/>
    <w:rsid w:val="00DB6DF3"/>
    <w:rsid w:val="00DB7367"/>
    <w:rsid w:val="00DC2A26"/>
    <w:rsid w:val="00DC348A"/>
    <w:rsid w:val="00DC7F74"/>
    <w:rsid w:val="00DD1792"/>
    <w:rsid w:val="00DD3DB1"/>
    <w:rsid w:val="00DD6A54"/>
    <w:rsid w:val="00DE43C8"/>
    <w:rsid w:val="00DE7904"/>
    <w:rsid w:val="00DF64C9"/>
    <w:rsid w:val="00DF673A"/>
    <w:rsid w:val="00DF7A1D"/>
    <w:rsid w:val="00E02671"/>
    <w:rsid w:val="00E04C05"/>
    <w:rsid w:val="00E07A52"/>
    <w:rsid w:val="00E1358F"/>
    <w:rsid w:val="00E22041"/>
    <w:rsid w:val="00E273E4"/>
    <w:rsid w:val="00E37225"/>
    <w:rsid w:val="00E46679"/>
    <w:rsid w:val="00E5378A"/>
    <w:rsid w:val="00E56644"/>
    <w:rsid w:val="00E62375"/>
    <w:rsid w:val="00E62977"/>
    <w:rsid w:val="00E63472"/>
    <w:rsid w:val="00E63CAB"/>
    <w:rsid w:val="00E73D8C"/>
    <w:rsid w:val="00E75555"/>
    <w:rsid w:val="00E77E87"/>
    <w:rsid w:val="00E8083E"/>
    <w:rsid w:val="00E81635"/>
    <w:rsid w:val="00E86E83"/>
    <w:rsid w:val="00E9226E"/>
    <w:rsid w:val="00E94C15"/>
    <w:rsid w:val="00E97D9D"/>
    <w:rsid w:val="00EA041B"/>
    <w:rsid w:val="00EA5D31"/>
    <w:rsid w:val="00EB67D0"/>
    <w:rsid w:val="00EC3E31"/>
    <w:rsid w:val="00EC605C"/>
    <w:rsid w:val="00EC6DB9"/>
    <w:rsid w:val="00EC75EC"/>
    <w:rsid w:val="00EC7D28"/>
    <w:rsid w:val="00ED0429"/>
    <w:rsid w:val="00ED733E"/>
    <w:rsid w:val="00EE0885"/>
    <w:rsid w:val="00EE6868"/>
    <w:rsid w:val="00EF0CA8"/>
    <w:rsid w:val="00EF3587"/>
    <w:rsid w:val="00F018A5"/>
    <w:rsid w:val="00F03696"/>
    <w:rsid w:val="00F06BF6"/>
    <w:rsid w:val="00F104B6"/>
    <w:rsid w:val="00F1077D"/>
    <w:rsid w:val="00F118C9"/>
    <w:rsid w:val="00F133C4"/>
    <w:rsid w:val="00F139F4"/>
    <w:rsid w:val="00F15DD5"/>
    <w:rsid w:val="00F2381A"/>
    <w:rsid w:val="00F266AB"/>
    <w:rsid w:val="00F27BA1"/>
    <w:rsid w:val="00F30AFE"/>
    <w:rsid w:val="00F32B18"/>
    <w:rsid w:val="00F37284"/>
    <w:rsid w:val="00F453A6"/>
    <w:rsid w:val="00F504E9"/>
    <w:rsid w:val="00F54686"/>
    <w:rsid w:val="00F63EFB"/>
    <w:rsid w:val="00F71045"/>
    <w:rsid w:val="00F71B27"/>
    <w:rsid w:val="00F7639A"/>
    <w:rsid w:val="00F825E7"/>
    <w:rsid w:val="00F9121C"/>
    <w:rsid w:val="00F9283C"/>
    <w:rsid w:val="00F96DCF"/>
    <w:rsid w:val="00FA097B"/>
    <w:rsid w:val="00FA2127"/>
    <w:rsid w:val="00FA27C9"/>
    <w:rsid w:val="00FA3BF8"/>
    <w:rsid w:val="00FA4962"/>
    <w:rsid w:val="00FA746C"/>
    <w:rsid w:val="00FB18DC"/>
    <w:rsid w:val="00FB22B4"/>
    <w:rsid w:val="00FC044C"/>
    <w:rsid w:val="00FC26BF"/>
    <w:rsid w:val="00FC2F7E"/>
    <w:rsid w:val="00FD2616"/>
    <w:rsid w:val="00FD47FC"/>
    <w:rsid w:val="00FD5417"/>
    <w:rsid w:val="00FD67AB"/>
    <w:rsid w:val="00FE0169"/>
    <w:rsid w:val="00FE3E92"/>
    <w:rsid w:val="00FE4290"/>
    <w:rsid w:val="00FF162C"/>
    <w:rsid w:val="00FF4375"/>
    <w:rsid w:val="01F8524A"/>
    <w:rsid w:val="025E17F6"/>
    <w:rsid w:val="02A8ECC2"/>
    <w:rsid w:val="02EC8565"/>
    <w:rsid w:val="032551A2"/>
    <w:rsid w:val="0354E7A6"/>
    <w:rsid w:val="039A546D"/>
    <w:rsid w:val="03D646D8"/>
    <w:rsid w:val="04F0B807"/>
    <w:rsid w:val="0541A12E"/>
    <w:rsid w:val="0567672E"/>
    <w:rsid w:val="05A8B311"/>
    <w:rsid w:val="062A8539"/>
    <w:rsid w:val="0763D9E5"/>
    <w:rsid w:val="07C4D983"/>
    <w:rsid w:val="0825C913"/>
    <w:rsid w:val="09C4292A"/>
    <w:rsid w:val="0B5D69D5"/>
    <w:rsid w:val="0DA26A28"/>
    <w:rsid w:val="0E527AEB"/>
    <w:rsid w:val="0F51123E"/>
    <w:rsid w:val="10336AAE"/>
    <w:rsid w:val="112C8422"/>
    <w:rsid w:val="116672D9"/>
    <w:rsid w:val="11F64444"/>
    <w:rsid w:val="127D4ED8"/>
    <w:rsid w:val="127EE789"/>
    <w:rsid w:val="13996E49"/>
    <w:rsid w:val="13A6AF6E"/>
    <w:rsid w:val="13FF0E92"/>
    <w:rsid w:val="141CA876"/>
    <w:rsid w:val="15E17667"/>
    <w:rsid w:val="16B7938B"/>
    <w:rsid w:val="16DEB733"/>
    <w:rsid w:val="17571035"/>
    <w:rsid w:val="1822C480"/>
    <w:rsid w:val="18DC4029"/>
    <w:rsid w:val="1A833EDA"/>
    <w:rsid w:val="1A8CD17E"/>
    <w:rsid w:val="1B1A8B95"/>
    <w:rsid w:val="1B5A6542"/>
    <w:rsid w:val="1B9B92E8"/>
    <w:rsid w:val="1BE656CA"/>
    <w:rsid w:val="1D972572"/>
    <w:rsid w:val="1E339FA1"/>
    <w:rsid w:val="1EC888B2"/>
    <w:rsid w:val="1F68BEC9"/>
    <w:rsid w:val="1F904633"/>
    <w:rsid w:val="1FDE74D5"/>
    <w:rsid w:val="201D5D77"/>
    <w:rsid w:val="212C1694"/>
    <w:rsid w:val="21D46709"/>
    <w:rsid w:val="225C7A29"/>
    <w:rsid w:val="22C7E6F5"/>
    <w:rsid w:val="22CDEB78"/>
    <w:rsid w:val="2657C046"/>
    <w:rsid w:val="26E6A37E"/>
    <w:rsid w:val="28CEC638"/>
    <w:rsid w:val="2902B349"/>
    <w:rsid w:val="294D59F5"/>
    <w:rsid w:val="29E8B2E4"/>
    <w:rsid w:val="2A44F92A"/>
    <w:rsid w:val="2AFB47A4"/>
    <w:rsid w:val="2B5D8235"/>
    <w:rsid w:val="2C0666FA"/>
    <w:rsid w:val="2C3D751E"/>
    <w:rsid w:val="2E1AAD9B"/>
    <w:rsid w:val="2E1B35E7"/>
    <w:rsid w:val="2F3E07BC"/>
    <w:rsid w:val="30C0AFC0"/>
    <w:rsid w:val="31291201"/>
    <w:rsid w:val="31F159C1"/>
    <w:rsid w:val="32A6BB7B"/>
    <w:rsid w:val="32FDDA8C"/>
    <w:rsid w:val="34220B94"/>
    <w:rsid w:val="378C449A"/>
    <w:rsid w:val="38E9CCFD"/>
    <w:rsid w:val="39085B6A"/>
    <w:rsid w:val="39809AEE"/>
    <w:rsid w:val="3A43BC32"/>
    <w:rsid w:val="3DAEC8F5"/>
    <w:rsid w:val="40159DBF"/>
    <w:rsid w:val="4062B32D"/>
    <w:rsid w:val="412FB16B"/>
    <w:rsid w:val="41D5BA90"/>
    <w:rsid w:val="42008291"/>
    <w:rsid w:val="4219D061"/>
    <w:rsid w:val="434D3E81"/>
    <w:rsid w:val="447EC413"/>
    <w:rsid w:val="44E90EE2"/>
    <w:rsid w:val="4612A6EE"/>
    <w:rsid w:val="4650632B"/>
    <w:rsid w:val="47D58084"/>
    <w:rsid w:val="48ABE24C"/>
    <w:rsid w:val="4B0CF88E"/>
    <w:rsid w:val="4B6D301A"/>
    <w:rsid w:val="4B7D2DAF"/>
    <w:rsid w:val="4B961305"/>
    <w:rsid w:val="4BC0B2A7"/>
    <w:rsid w:val="4D2FFC3B"/>
    <w:rsid w:val="4DA04DEE"/>
    <w:rsid w:val="4DE52DAF"/>
    <w:rsid w:val="50982927"/>
    <w:rsid w:val="51C791EA"/>
    <w:rsid w:val="52570E91"/>
    <w:rsid w:val="52C18DA7"/>
    <w:rsid w:val="53F2DEF2"/>
    <w:rsid w:val="5494E7DD"/>
    <w:rsid w:val="552DC2E8"/>
    <w:rsid w:val="569B030D"/>
    <w:rsid w:val="56A2F093"/>
    <w:rsid w:val="56E81127"/>
    <w:rsid w:val="5748D215"/>
    <w:rsid w:val="57EBF7AC"/>
    <w:rsid w:val="5829246C"/>
    <w:rsid w:val="58E4A276"/>
    <w:rsid w:val="591169FF"/>
    <w:rsid w:val="5BDE59A8"/>
    <w:rsid w:val="5F9CE71A"/>
    <w:rsid w:val="6027A062"/>
    <w:rsid w:val="603C45D1"/>
    <w:rsid w:val="6064E30F"/>
    <w:rsid w:val="60A7B7DE"/>
    <w:rsid w:val="60AA4794"/>
    <w:rsid w:val="614AC4E2"/>
    <w:rsid w:val="61C4B0D0"/>
    <w:rsid w:val="624E057B"/>
    <w:rsid w:val="6250C92C"/>
    <w:rsid w:val="625D26C3"/>
    <w:rsid w:val="626D212A"/>
    <w:rsid w:val="628347F7"/>
    <w:rsid w:val="6412287A"/>
    <w:rsid w:val="644744DF"/>
    <w:rsid w:val="6585A63D"/>
    <w:rsid w:val="67003B8B"/>
    <w:rsid w:val="6721769E"/>
    <w:rsid w:val="67C79CE1"/>
    <w:rsid w:val="686B68B8"/>
    <w:rsid w:val="68BD46FF"/>
    <w:rsid w:val="6ACB4FB5"/>
    <w:rsid w:val="6C65F2EB"/>
    <w:rsid w:val="6C672016"/>
    <w:rsid w:val="6D964970"/>
    <w:rsid w:val="6F2C8883"/>
    <w:rsid w:val="70C5C92E"/>
    <w:rsid w:val="70CBEEEF"/>
    <w:rsid w:val="7187A6A7"/>
    <w:rsid w:val="71BEE9BB"/>
    <w:rsid w:val="722A254C"/>
    <w:rsid w:val="7375CECA"/>
    <w:rsid w:val="73ACFF44"/>
    <w:rsid w:val="73C9A158"/>
    <w:rsid w:val="742702DB"/>
    <w:rsid w:val="747231FB"/>
    <w:rsid w:val="749ED0FA"/>
    <w:rsid w:val="75AD828A"/>
    <w:rsid w:val="760E025C"/>
    <w:rsid w:val="763129CB"/>
    <w:rsid w:val="7649DDD0"/>
    <w:rsid w:val="76B8439C"/>
    <w:rsid w:val="76C1B984"/>
    <w:rsid w:val="76F7D2A0"/>
    <w:rsid w:val="772B54F5"/>
    <w:rsid w:val="77E5AE31"/>
    <w:rsid w:val="7945A31E"/>
    <w:rsid w:val="7A97FE23"/>
    <w:rsid w:val="7B447020"/>
    <w:rsid w:val="7BF1F45F"/>
    <w:rsid w:val="7C7D43E0"/>
    <w:rsid w:val="7D5A806E"/>
    <w:rsid w:val="7FF12C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D3A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qFormat/>
    <w:rsid w:val="006A10AF"/>
    <w:pPr>
      <w:numPr>
        <w:numId w:val="40"/>
      </w:numPr>
      <w:spacing w:after="160"/>
      <w:jc w:val="center"/>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AC389D"/>
    <w:pPr>
      <w:outlineLvl w:val="1"/>
    </w:pPr>
    <w:rPr>
      <w:rFonts w:ascii="Tahoma" w:hAnsi="Tahoma" w:cs="Tahoma"/>
      <w:b/>
      <w:bCs/>
    </w:rPr>
  </w:style>
  <w:style w:type="paragraph" w:styleId="Heading3">
    <w:name w:val="heading 3"/>
    <w:basedOn w:val="Normal"/>
    <w:next w:val="Normal"/>
    <w:link w:val="Heading3Char"/>
    <w:unhideWhenUsed/>
    <w:qFormat/>
    <w:rsid w:val="00AC389D"/>
    <w:pPr>
      <w:spacing w:before="200"/>
      <w:outlineLvl w:val="2"/>
    </w:pPr>
    <w:rPr>
      <w:rFonts w:ascii="Tahoma" w:hAnsi="Tahoma" w:cs="Tahoma"/>
      <w:b/>
      <w:sz w:val="20"/>
      <w:szCs w:val="20"/>
    </w:rPr>
  </w:style>
  <w:style w:type="paragraph" w:styleId="Heading4">
    <w:name w:val="heading 4"/>
    <w:basedOn w:val="Normal"/>
    <w:next w:val="Normal"/>
    <w:link w:val="Heading4Char"/>
    <w:unhideWhenUsed/>
    <w:qFormat/>
    <w:rsid w:val="004B54CA"/>
    <w:pPr>
      <w:numPr>
        <w:ilvl w:val="3"/>
        <w:numId w:val="40"/>
      </w:num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40"/>
      </w:num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40"/>
      </w:num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40"/>
      </w:num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40"/>
      </w:num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numPr>
        <w:ilvl w:val="8"/>
        <w:numId w:val="40"/>
      </w:num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0AF"/>
    <w:rPr>
      <w:rFonts w:ascii="Arial" w:eastAsiaTheme="majorEastAsia" w:hAnsi="Arial" w:cstheme="majorBidi"/>
      <w:b/>
      <w:bCs/>
      <w:sz w:val="32"/>
      <w:szCs w:val="28"/>
    </w:rPr>
  </w:style>
  <w:style w:type="character" w:customStyle="1" w:styleId="Heading2Char">
    <w:name w:val="Heading 2 Char"/>
    <w:basedOn w:val="DefaultParagraphFont"/>
    <w:link w:val="Heading2"/>
    <w:rsid w:val="00AC389D"/>
    <w:rPr>
      <w:rFonts w:ascii="Tahoma" w:hAnsi="Tahoma" w:cs="Tahoma"/>
      <w:b/>
      <w:bCs/>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AC389D"/>
    <w:rPr>
      <w:rFonts w:ascii="Tahoma" w:hAnsi="Tahoma" w:cs="Tahoma"/>
      <w:b/>
      <w:sz w:val="20"/>
      <w:szCs w:val="20"/>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Bullet point,Bullet- First level,CV text,Dot pt,F5 List Paragraph,Figure_name,L,List Paragraph1,List Paragraph11,List Paragraph111,Listenabsatz1,Medium Grid 1 - Accent 21,Number,Numbered Paragraph,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67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66DE"/>
    <w:pPr>
      <w:widowControl w:val="0"/>
      <w:autoSpaceDE w:val="0"/>
      <w:autoSpaceDN w:val="0"/>
      <w:spacing w:before="121" w:after="0" w:line="240" w:lineRule="auto"/>
      <w:ind w:left="105"/>
    </w:pPr>
    <w:rPr>
      <w:rFonts w:ascii="Calibri" w:eastAsia="Calibri" w:hAnsi="Calibri" w:cs="Calibri"/>
      <w:lang w:val="en-US"/>
    </w:rPr>
  </w:style>
  <w:style w:type="character" w:styleId="CommentReference">
    <w:name w:val="annotation reference"/>
    <w:basedOn w:val="DefaultParagraphFont"/>
    <w:semiHidden/>
    <w:unhideWhenUsed/>
    <w:rsid w:val="00440D66"/>
    <w:rPr>
      <w:sz w:val="16"/>
      <w:szCs w:val="16"/>
    </w:rPr>
  </w:style>
  <w:style w:type="paragraph" w:styleId="CommentText">
    <w:name w:val="annotation text"/>
    <w:basedOn w:val="Normal"/>
    <w:link w:val="CommentTextChar"/>
    <w:unhideWhenUsed/>
    <w:rsid w:val="00440D66"/>
    <w:pPr>
      <w:spacing w:line="240" w:lineRule="auto"/>
    </w:pPr>
    <w:rPr>
      <w:sz w:val="20"/>
      <w:szCs w:val="20"/>
    </w:rPr>
  </w:style>
  <w:style w:type="character" w:customStyle="1" w:styleId="CommentTextChar">
    <w:name w:val="Comment Text Char"/>
    <w:basedOn w:val="DefaultParagraphFont"/>
    <w:link w:val="CommentText"/>
    <w:rsid w:val="00440D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40D66"/>
    <w:rPr>
      <w:b/>
      <w:bCs/>
    </w:rPr>
  </w:style>
  <w:style w:type="character" w:customStyle="1" w:styleId="CommentSubjectChar">
    <w:name w:val="Comment Subject Char"/>
    <w:basedOn w:val="CommentTextChar"/>
    <w:link w:val="CommentSubject"/>
    <w:uiPriority w:val="99"/>
    <w:semiHidden/>
    <w:rsid w:val="00440D66"/>
    <w:rPr>
      <w:rFonts w:ascii="Arial" w:hAnsi="Arial"/>
      <w:b/>
      <w:bCs/>
      <w:sz w:val="20"/>
      <w:szCs w:val="20"/>
    </w:rPr>
  </w:style>
  <w:style w:type="paragraph" w:styleId="BalloonText">
    <w:name w:val="Balloon Text"/>
    <w:basedOn w:val="Normal"/>
    <w:link w:val="BalloonTextChar"/>
    <w:uiPriority w:val="99"/>
    <w:semiHidden/>
    <w:unhideWhenUsed/>
    <w:rsid w:val="0044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D66"/>
    <w:rPr>
      <w:rFonts w:ascii="Segoe UI" w:hAnsi="Segoe UI" w:cs="Segoe UI"/>
      <w:sz w:val="18"/>
      <w:szCs w:val="18"/>
    </w:rPr>
  </w:style>
  <w:style w:type="character" w:styleId="Hyperlink">
    <w:name w:val="Hyperlink"/>
    <w:basedOn w:val="DefaultParagraphFont"/>
    <w:uiPriority w:val="99"/>
    <w:rsid w:val="009860AC"/>
    <w:rPr>
      <w:color w:val="943C84"/>
      <w:u w:val="single"/>
    </w:rPr>
  </w:style>
  <w:style w:type="character" w:customStyle="1" w:styleId="ListParagraphChar">
    <w:name w:val="List Paragraph Char"/>
    <w:aliases w:val="#List Paragraph Char,Bullet point Char,Bullet- First level Char,CV text Char,Dot pt Char,F5 List Paragraph Char,Figure_name Char,L Char,List Paragraph1 Char,List Paragraph11 Char,List Paragraph111 Char,Listenabsatz1 Char,Number Char"/>
    <w:link w:val="ListParagraph"/>
    <w:uiPriority w:val="34"/>
    <w:qFormat/>
    <w:locked/>
    <w:rsid w:val="009860AC"/>
    <w:rPr>
      <w:rFonts w:ascii="Arial" w:hAnsi="Arial"/>
    </w:rPr>
  </w:style>
  <w:style w:type="character" w:styleId="FollowedHyperlink">
    <w:name w:val="FollowedHyperlink"/>
    <w:basedOn w:val="DefaultParagraphFont"/>
    <w:uiPriority w:val="99"/>
    <w:semiHidden/>
    <w:unhideWhenUsed/>
    <w:rsid w:val="004860C8"/>
    <w:rPr>
      <w:color w:val="800080" w:themeColor="followedHyperlink"/>
      <w:u w:val="single"/>
    </w:rPr>
  </w:style>
  <w:style w:type="character" w:customStyle="1" w:styleId="ui-provider">
    <w:name w:val="ui-provider"/>
    <w:basedOn w:val="DefaultParagraphFont"/>
    <w:rsid w:val="00302914"/>
  </w:style>
  <w:style w:type="paragraph" w:styleId="Revision">
    <w:name w:val="Revision"/>
    <w:hidden/>
    <w:uiPriority w:val="99"/>
    <w:semiHidden/>
    <w:rsid w:val="00701245"/>
    <w:pPr>
      <w:spacing w:after="0" w:line="240" w:lineRule="auto"/>
    </w:pPr>
    <w:rPr>
      <w:rFonts w:ascii="Arial" w:hAnsi="Arial"/>
    </w:rPr>
  </w:style>
  <w:style w:type="paragraph" w:customStyle="1" w:styleId="xmsolistparagraph">
    <w:name w:val="x_msolistparagraph"/>
    <w:basedOn w:val="Normal"/>
    <w:rsid w:val="00FD67AB"/>
    <w:pPr>
      <w:spacing w:after="0" w:line="240" w:lineRule="auto"/>
    </w:pPr>
    <w:rPr>
      <w:rFonts w:ascii="Times New Roman" w:hAnsi="Times New Roman" w:cs="Times New Roman"/>
      <w:sz w:val="24"/>
      <w:szCs w:val="24"/>
      <w:lang w:eastAsia="en-AU"/>
    </w:rPr>
  </w:style>
  <w:style w:type="character" w:customStyle="1" w:styleId="contentpasted1">
    <w:name w:val="contentpasted1"/>
    <w:basedOn w:val="DefaultParagraphFont"/>
    <w:rsid w:val="00FD67AB"/>
  </w:style>
  <w:style w:type="paragraph" w:styleId="FootnoteText">
    <w:name w:val="footnote text"/>
    <w:basedOn w:val="Normal"/>
    <w:link w:val="FootnoteTextChar"/>
    <w:uiPriority w:val="99"/>
    <w:semiHidden/>
    <w:unhideWhenUsed/>
    <w:rsid w:val="00CB1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284"/>
    <w:rPr>
      <w:rFonts w:ascii="Arial" w:hAnsi="Arial"/>
      <w:sz w:val="20"/>
      <w:szCs w:val="20"/>
    </w:rPr>
  </w:style>
  <w:style w:type="character" w:styleId="FootnoteReference">
    <w:name w:val="footnote reference"/>
    <w:basedOn w:val="DefaultParagraphFont"/>
    <w:uiPriority w:val="99"/>
    <w:semiHidden/>
    <w:unhideWhenUsed/>
    <w:rsid w:val="00CB1284"/>
    <w:rPr>
      <w:vertAlign w:val="superscript"/>
    </w:rPr>
  </w:style>
  <w:style w:type="paragraph" w:customStyle="1" w:styleId="Indent2">
    <w:name w:val="Indent 2"/>
    <w:basedOn w:val="Normal"/>
    <w:link w:val="Indent2Char"/>
    <w:rsid w:val="00B63613"/>
    <w:pPr>
      <w:spacing w:after="240" w:line="240" w:lineRule="auto"/>
      <w:ind w:left="737"/>
    </w:pPr>
    <w:rPr>
      <w:rFonts w:eastAsia="Times New Roman" w:cs="Arial"/>
      <w:sz w:val="20"/>
      <w:szCs w:val="20"/>
    </w:rPr>
  </w:style>
  <w:style w:type="character" w:customStyle="1" w:styleId="Indent2Char">
    <w:name w:val="Indent 2 Char"/>
    <w:link w:val="Indent2"/>
    <w:rsid w:val="00B63613"/>
    <w:rPr>
      <w:rFonts w:ascii="Arial" w:eastAsia="Times New Roman" w:hAnsi="Arial" w:cs="Arial"/>
      <w:sz w:val="20"/>
      <w:szCs w:val="20"/>
    </w:rPr>
  </w:style>
  <w:style w:type="paragraph" w:customStyle="1" w:styleId="NormalDeed">
    <w:name w:val="Normal Deed"/>
    <w:basedOn w:val="Normal"/>
    <w:rsid w:val="000F6E19"/>
    <w:pPr>
      <w:spacing w:after="240" w:line="240" w:lineRule="auto"/>
    </w:pPr>
    <w:rPr>
      <w:rFonts w:eastAsia="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8052">
      <w:bodyDiv w:val="1"/>
      <w:marLeft w:val="0"/>
      <w:marRight w:val="0"/>
      <w:marTop w:val="0"/>
      <w:marBottom w:val="0"/>
      <w:divBdr>
        <w:top w:val="none" w:sz="0" w:space="0" w:color="auto"/>
        <w:left w:val="none" w:sz="0" w:space="0" w:color="auto"/>
        <w:bottom w:val="none" w:sz="0" w:space="0" w:color="auto"/>
        <w:right w:val="none" w:sz="0" w:space="0" w:color="auto"/>
      </w:divBdr>
    </w:div>
    <w:div w:id="149299574">
      <w:bodyDiv w:val="1"/>
      <w:marLeft w:val="0"/>
      <w:marRight w:val="0"/>
      <w:marTop w:val="0"/>
      <w:marBottom w:val="0"/>
      <w:divBdr>
        <w:top w:val="none" w:sz="0" w:space="0" w:color="auto"/>
        <w:left w:val="none" w:sz="0" w:space="0" w:color="auto"/>
        <w:bottom w:val="none" w:sz="0" w:space="0" w:color="auto"/>
        <w:right w:val="none" w:sz="0" w:space="0" w:color="auto"/>
      </w:divBdr>
    </w:div>
    <w:div w:id="328599690">
      <w:bodyDiv w:val="1"/>
      <w:marLeft w:val="0"/>
      <w:marRight w:val="0"/>
      <w:marTop w:val="0"/>
      <w:marBottom w:val="0"/>
      <w:divBdr>
        <w:top w:val="none" w:sz="0" w:space="0" w:color="auto"/>
        <w:left w:val="none" w:sz="0" w:space="0" w:color="auto"/>
        <w:bottom w:val="none" w:sz="0" w:space="0" w:color="auto"/>
        <w:right w:val="none" w:sz="0" w:space="0" w:color="auto"/>
      </w:divBdr>
    </w:div>
    <w:div w:id="447965821">
      <w:bodyDiv w:val="1"/>
      <w:marLeft w:val="0"/>
      <w:marRight w:val="0"/>
      <w:marTop w:val="0"/>
      <w:marBottom w:val="0"/>
      <w:divBdr>
        <w:top w:val="none" w:sz="0" w:space="0" w:color="auto"/>
        <w:left w:val="none" w:sz="0" w:space="0" w:color="auto"/>
        <w:bottom w:val="none" w:sz="0" w:space="0" w:color="auto"/>
        <w:right w:val="none" w:sz="0" w:space="0" w:color="auto"/>
      </w:divBdr>
    </w:div>
    <w:div w:id="468398223">
      <w:bodyDiv w:val="1"/>
      <w:marLeft w:val="0"/>
      <w:marRight w:val="0"/>
      <w:marTop w:val="0"/>
      <w:marBottom w:val="0"/>
      <w:divBdr>
        <w:top w:val="none" w:sz="0" w:space="0" w:color="auto"/>
        <w:left w:val="none" w:sz="0" w:space="0" w:color="auto"/>
        <w:bottom w:val="none" w:sz="0" w:space="0" w:color="auto"/>
        <w:right w:val="none" w:sz="0" w:space="0" w:color="auto"/>
      </w:divBdr>
    </w:div>
    <w:div w:id="564681662">
      <w:bodyDiv w:val="1"/>
      <w:marLeft w:val="0"/>
      <w:marRight w:val="0"/>
      <w:marTop w:val="0"/>
      <w:marBottom w:val="0"/>
      <w:divBdr>
        <w:top w:val="none" w:sz="0" w:space="0" w:color="auto"/>
        <w:left w:val="none" w:sz="0" w:space="0" w:color="auto"/>
        <w:bottom w:val="none" w:sz="0" w:space="0" w:color="auto"/>
        <w:right w:val="none" w:sz="0" w:space="0" w:color="auto"/>
      </w:divBdr>
    </w:div>
    <w:div w:id="610741851">
      <w:bodyDiv w:val="1"/>
      <w:marLeft w:val="0"/>
      <w:marRight w:val="0"/>
      <w:marTop w:val="0"/>
      <w:marBottom w:val="0"/>
      <w:divBdr>
        <w:top w:val="none" w:sz="0" w:space="0" w:color="auto"/>
        <w:left w:val="none" w:sz="0" w:space="0" w:color="auto"/>
        <w:bottom w:val="none" w:sz="0" w:space="0" w:color="auto"/>
        <w:right w:val="none" w:sz="0" w:space="0" w:color="auto"/>
      </w:divBdr>
    </w:div>
    <w:div w:id="1154758268">
      <w:bodyDiv w:val="1"/>
      <w:marLeft w:val="0"/>
      <w:marRight w:val="0"/>
      <w:marTop w:val="0"/>
      <w:marBottom w:val="0"/>
      <w:divBdr>
        <w:top w:val="none" w:sz="0" w:space="0" w:color="auto"/>
        <w:left w:val="none" w:sz="0" w:space="0" w:color="auto"/>
        <w:bottom w:val="none" w:sz="0" w:space="0" w:color="auto"/>
        <w:right w:val="none" w:sz="0" w:space="0" w:color="auto"/>
      </w:divBdr>
    </w:div>
    <w:div w:id="1246451884">
      <w:bodyDiv w:val="1"/>
      <w:marLeft w:val="0"/>
      <w:marRight w:val="0"/>
      <w:marTop w:val="0"/>
      <w:marBottom w:val="0"/>
      <w:divBdr>
        <w:top w:val="none" w:sz="0" w:space="0" w:color="auto"/>
        <w:left w:val="none" w:sz="0" w:space="0" w:color="auto"/>
        <w:bottom w:val="none" w:sz="0" w:space="0" w:color="auto"/>
        <w:right w:val="none" w:sz="0" w:space="0" w:color="auto"/>
      </w:divBdr>
    </w:div>
    <w:div w:id="1797143191">
      <w:bodyDiv w:val="1"/>
      <w:marLeft w:val="0"/>
      <w:marRight w:val="0"/>
      <w:marTop w:val="0"/>
      <w:marBottom w:val="0"/>
      <w:divBdr>
        <w:top w:val="none" w:sz="0" w:space="0" w:color="auto"/>
        <w:left w:val="none" w:sz="0" w:space="0" w:color="auto"/>
        <w:bottom w:val="none" w:sz="0" w:space="0" w:color="auto"/>
        <w:right w:val="none" w:sz="0" w:space="0" w:color="auto"/>
      </w:divBdr>
    </w:div>
    <w:div w:id="1815952028">
      <w:bodyDiv w:val="1"/>
      <w:marLeft w:val="0"/>
      <w:marRight w:val="0"/>
      <w:marTop w:val="0"/>
      <w:marBottom w:val="0"/>
      <w:divBdr>
        <w:top w:val="none" w:sz="0" w:space="0" w:color="auto"/>
        <w:left w:val="none" w:sz="0" w:space="0" w:color="auto"/>
        <w:bottom w:val="none" w:sz="0" w:space="0" w:color="auto"/>
        <w:right w:val="none" w:sz="0" w:space="0" w:color="auto"/>
      </w:divBdr>
      <w:divsChild>
        <w:div w:id="2129428081">
          <w:marLeft w:val="0"/>
          <w:marRight w:val="0"/>
          <w:marTop w:val="0"/>
          <w:marBottom w:val="0"/>
          <w:divBdr>
            <w:top w:val="none" w:sz="0" w:space="0" w:color="auto"/>
            <w:left w:val="none" w:sz="0" w:space="0" w:color="auto"/>
            <w:bottom w:val="none" w:sz="0" w:space="0" w:color="auto"/>
            <w:right w:val="none" w:sz="0" w:space="0" w:color="auto"/>
          </w:divBdr>
          <w:divsChild>
            <w:div w:id="1516306583">
              <w:marLeft w:val="0"/>
              <w:marRight w:val="0"/>
              <w:marTop w:val="0"/>
              <w:marBottom w:val="0"/>
              <w:divBdr>
                <w:top w:val="none" w:sz="0" w:space="0" w:color="auto"/>
                <w:left w:val="none" w:sz="0" w:space="0" w:color="auto"/>
                <w:bottom w:val="none" w:sz="0" w:space="0" w:color="auto"/>
                <w:right w:val="none" w:sz="0" w:space="0" w:color="auto"/>
              </w:divBdr>
            </w:div>
            <w:div w:id="8779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rAdvisoryCommittee@ds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mtribunal.gov.au/offices/part-time-off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E22AEEAD09E4A82BE483D614C4C13" ma:contentTypeVersion="2" ma:contentTypeDescription="Create a new document." ma:contentTypeScope="" ma:versionID="a24af75f8b904b34f4a80683ba35e389">
  <xsd:schema xmlns:xsd="http://www.w3.org/2001/XMLSchema" xmlns:xs="http://www.w3.org/2001/XMLSchema" xmlns:p="http://schemas.microsoft.com/office/2006/metadata/properties" xmlns:ns1="http://schemas.microsoft.com/sharepoint/v3" xmlns:ns2="70608573-6ce6-4cbc-993a-08db779727f9" targetNamespace="http://schemas.microsoft.com/office/2006/metadata/properties" ma:root="true" ma:fieldsID="6c51828e6515edf142481f7a15b4bd60" ns1:_="" ns2:_="">
    <xsd:import namespace="http://schemas.microsoft.com/sharepoint/v3"/>
    <xsd:import namespace="70608573-6ce6-4cbc-993a-08db779727f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08573-6ce6-4cbc-993a-08db77972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7A6475-514B-4F61-8DCE-023117DCD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608573-6ce6-4cbc-993a-08db77972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38123-0C84-4278-AC3F-2A6A92DD9719}">
  <ds:schemaRefs>
    <ds:schemaRef ds:uri="http://schemas.microsoft.com/sharepoint/v3/contenttype/forms"/>
  </ds:schemaRefs>
</ds:datastoreItem>
</file>

<file path=customXml/itemProps3.xml><?xml version="1.0" encoding="utf-8"?>
<ds:datastoreItem xmlns:ds="http://schemas.openxmlformats.org/officeDocument/2006/customXml" ds:itemID="{D9C437CA-28C6-4D15-8907-B78807655F3E}">
  <ds:schemaRefs>
    <ds:schemaRef ds:uri="http://schemas.openxmlformats.org/officeDocument/2006/bibliography"/>
  </ds:schemaRefs>
</ds:datastoreItem>
</file>

<file path=customXml/itemProps4.xml><?xml version="1.0" encoding="utf-8"?>
<ds:datastoreItem xmlns:ds="http://schemas.openxmlformats.org/officeDocument/2006/customXml" ds:itemID="{1CFA3D32-DF03-4CAF-87D6-B837AC4DEC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3360</Words>
  <Characters>19068</Characters>
  <Application>Microsoft Office Word</Application>
  <DocSecurity>0</DocSecurity>
  <Lines>340</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Carer Strategy Advisory Committee Terms of Reference</dc:title>
  <dc:subject/>
  <dc:creator/>
  <cp:keywords>[SEC=UNOFFICIAL]</cp:keywords>
  <dc:description/>
  <cp:lastModifiedBy/>
  <cp:revision>1</cp:revision>
  <dcterms:created xsi:type="dcterms:W3CDTF">2024-07-08T04:38:00Z</dcterms:created>
  <dcterms:modified xsi:type="dcterms:W3CDTF">2024-07-14T23:58:00Z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5623BF2F67324F2B8BA492ED1961C16F</vt:lpwstr>
  </property>
  <property fmtid="{D5CDD505-2E9C-101B-9397-08002B2CF9AE}" pid="9" name="PM_ProtectiveMarkingValue_Footer">
    <vt:lpwstr>UNOFFICIAL</vt:lpwstr>
  </property>
  <property fmtid="{D5CDD505-2E9C-101B-9397-08002B2CF9AE}" pid="10" name="PM_Originator_Hash_SHA1">
    <vt:lpwstr>DAACB08450204C0F46DD78BFF6F8049364488490</vt:lpwstr>
  </property>
  <property fmtid="{D5CDD505-2E9C-101B-9397-08002B2CF9AE}" pid="11" name="PM_OriginationTimeStamp">
    <vt:lpwstr>2024-02-14T23:37:34Z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28DE37D5033AF79ADD0EB4D778A8DCB2</vt:lpwstr>
  </property>
  <property fmtid="{D5CDD505-2E9C-101B-9397-08002B2CF9AE}" pid="21" name="PM_Hash_Salt">
    <vt:lpwstr>1E0DF994BBDAF782614DDBBE34081A03</vt:lpwstr>
  </property>
  <property fmtid="{D5CDD505-2E9C-101B-9397-08002B2CF9AE}" pid="22" name="PM_Hash_SHA1">
    <vt:lpwstr>C975729DFCDA5952747225B9066525653987FE15</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ContentTypeId">
    <vt:lpwstr>0x010100F66E22AEEAD09E4A82BE483D614C4C13</vt:lpwstr>
  </property>
  <property fmtid="{D5CDD505-2E9C-101B-9397-08002B2CF9AE}" pid="28" name="MediaServiceImageTags">
    <vt:lpwstr/>
  </property>
  <property fmtid="{D5CDD505-2E9C-101B-9397-08002B2CF9AE}" pid="29" name="PMHMAC">
    <vt:lpwstr>v=2022.1;a=SHA256;h=6B200A1B2ED4AD0CFBC2F7F1BEF7644DBE4FBA6849B1B4A76803EA05A945DB07</vt:lpwstr>
  </property>
  <property fmtid="{D5CDD505-2E9C-101B-9397-08002B2CF9AE}" pid="30" name="MSIP_Label_48c3c0a9-12dd-4b95-92ca-a006af7b6583_ContentBits">
    <vt:lpwstr>0</vt:lpwstr>
  </property>
  <property fmtid="{D5CDD505-2E9C-101B-9397-08002B2CF9AE}" pid="31" name="MSIP_Label_48c3c0a9-12dd-4b95-92ca-a006af7b6583_SetDate">
    <vt:lpwstr>2024-02-14T23:37:34Z</vt:lpwstr>
  </property>
  <property fmtid="{D5CDD505-2E9C-101B-9397-08002B2CF9AE}" pid="32" name="MSIP_Label_48c3c0a9-12dd-4b95-92ca-a006af7b6583_Method">
    <vt:lpwstr>Privileged</vt:lpwstr>
  </property>
  <property fmtid="{D5CDD505-2E9C-101B-9397-08002B2CF9AE}" pid="33" name="MSIP_Label_48c3c0a9-12dd-4b95-92ca-a006af7b6583_Name">
    <vt:lpwstr>UNOFFICIAL</vt:lpwstr>
  </property>
  <property fmtid="{D5CDD505-2E9C-101B-9397-08002B2CF9AE}" pid="34" name="MSIP_Label_48c3c0a9-12dd-4b95-92ca-a006af7b6583_ActionId">
    <vt:lpwstr>54d2ca1d9a3b4dc1a5e3b146e45e7723</vt:lpwstr>
  </property>
  <property fmtid="{D5CDD505-2E9C-101B-9397-08002B2CF9AE}" pid="35" name="MSIP_Label_48c3c0a9-12dd-4b95-92ca-a006af7b6583_SiteId">
    <vt:lpwstr>61e36dd1-ca6e-4d61-aa0a-2b4eb88317a3</vt:lpwstr>
  </property>
  <property fmtid="{D5CDD505-2E9C-101B-9397-08002B2CF9AE}" pid="36" name="MSIP_Label_48c3c0a9-12dd-4b95-92ca-a006af7b6583_Enabled">
    <vt:lpwstr>true</vt:lpwstr>
  </property>
  <property fmtid="{D5CDD505-2E9C-101B-9397-08002B2CF9AE}" pid="37" name="PMUuid">
    <vt:lpwstr>v=2022.2;d=gov.au;g=65417EFE-F3B9-5E66-BD91-1E689FEC2EA6</vt:lpwstr>
  </property>
</Properties>
</file>