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1356" w14:textId="77777777" w:rsidR="00DC3309" w:rsidRPr="005C2EF1" w:rsidRDefault="00DC3309" w:rsidP="00DC3309">
      <w:pPr>
        <w:pStyle w:val="Heading1"/>
        <w:jc w:val="center"/>
      </w:pPr>
      <w:r>
        <w:t xml:space="preserve">Partnership Priorities </w:t>
      </w:r>
      <w:r w:rsidRPr="004B780D">
        <w:t>Committee</w:t>
      </w:r>
    </w:p>
    <w:p w14:paraId="2EDC9DB7" w14:textId="77777777" w:rsidR="00DC3309" w:rsidRPr="006E44C5" w:rsidRDefault="00DC3309" w:rsidP="006E44C5">
      <w:pPr>
        <w:pStyle w:val="Heading2"/>
        <w:jc w:val="center"/>
        <w:rPr>
          <w:sz w:val="40"/>
          <w:szCs w:val="40"/>
        </w:rPr>
      </w:pPr>
      <w:r w:rsidRPr="006E44C5">
        <w:rPr>
          <w:sz w:val="40"/>
          <w:szCs w:val="40"/>
        </w:rPr>
        <w:t>Terms of Reference</w:t>
      </w:r>
    </w:p>
    <w:p w14:paraId="609B364B" w14:textId="77777777" w:rsidR="00DC3309" w:rsidRPr="004064E3" w:rsidRDefault="00DC3309" w:rsidP="00DC3309">
      <w:pPr>
        <w:pStyle w:val="CommentText"/>
        <w:numPr>
          <w:ilvl w:val="0"/>
          <w:numId w:val="1"/>
        </w:numPr>
        <w:spacing w:after="160"/>
        <w:rPr>
          <w:rFonts w:cstheme="minorHAnsi"/>
          <w:sz w:val="24"/>
          <w:szCs w:val="24"/>
        </w:rPr>
      </w:pPr>
      <w:bookmarkStart w:id="0" w:name="_Hlk49862397"/>
      <w:r w:rsidRPr="004B780D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Partnership Priorities </w:t>
      </w:r>
      <w:r w:rsidRPr="004B780D">
        <w:rPr>
          <w:rFonts w:cstheme="minorHAnsi"/>
          <w:sz w:val="24"/>
          <w:szCs w:val="24"/>
        </w:rPr>
        <w:t>Committee</w:t>
      </w:r>
      <w:r>
        <w:rPr>
          <w:rFonts w:cstheme="minorHAnsi"/>
          <w:sz w:val="24"/>
          <w:szCs w:val="24"/>
        </w:rPr>
        <w:t xml:space="preserve"> (the Committee)</w:t>
      </w:r>
      <w:r w:rsidRPr="004B780D">
        <w:rPr>
          <w:rFonts w:cstheme="minorHAnsi"/>
          <w:sz w:val="24"/>
          <w:szCs w:val="24"/>
        </w:rPr>
        <w:t xml:space="preserve"> is convened as a sub-committee of </w:t>
      </w:r>
      <w:r w:rsidRPr="004064E3">
        <w:rPr>
          <w:rFonts w:cstheme="minorHAnsi"/>
          <w:sz w:val="24"/>
          <w:szCs w:val="24"/>
        </w:rPr>
        <w:t>Secretaries Board.</w:t>
      </w:r>
    </w:p>
    <w:p w14:paraId="3D7EB9A8" w14:textId="77777777" w:rsidR="00DC3309" w:rsidRPr="004064E3" w:rsidRDefault="00DC3309" w:rsidP="00DC330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sz w:val="24"/>
          <w:szCs w:val="24"/>
        </w:rPr>
      </w:pPr>
      <w:bookmarkStart w:id="1" w:name="_Hlk49862466"/>
      <w:bookmarkEnd w:id="0"/>
      <w:r w:rsidRPr="004064E3">
        <w:rPr>
          <w:rFonts w:cstheme="minorHAnsi"/>
          <w:sz w:val="24"/>
          <w:szCs w:val="24"/>
        </w:rPr>
        <w:t xml:space="preserve">The purpose of the Committee is to steer better policy and delivery outcomes for Australians by </w:t>
      </w:r>
      <w:r w:rsidRPr="00C521B5">
        <w:rPr>
          <w:rFonts w:cstheme="minorHAnsi"/>
          <w:sz w:val="24"/>
          <w:szCs w:val="24"/>
        </w:rPr>
        <w:t>further embed</w:t>
      </w:r>
      <w:r>
        <w:rPr>
          <w:rFonts w:cstheme="minorHAnsi"/>
          <w:sz w:val="24"/>
          <w:szCs w:val="24"/>
        </w:rPr>
        <w:t>ding</w:t>
      </w:r>
      <w:r w:rsidRPr="00C521B5">
        <w:rPr>
          <w:rFonts w:cstheme="minorHAnsi"/>
          <w:sz w:val="24"/>
          <w:szCs w:val="24"/>
        </w:rPr>
        <w:t xml:space="preserve"> partnership culture and behaviour in the public service so that engagement and co-design with communities, states and territories, business, </w:t>
      </w:r>
      <w:r>
        <w:rPr>
          <w:rFonts w:cstheme="minorHAnsi"/>
          <w:sz w:val="24"/>
          <w:szCs w:val="24"/>
        </w:rPr>
        <w:t xml:space="preserve">unions, </w:t>
      </w:r>
      <w:proofErr w:type="gramStart"/>
      <w:r w:rsidRPr="00C521B5">
        <w:rPr>
          <w:rFonts w:cstheme="minorHAnsi"/>
          <w:sz w:val="24"/>
          <w:szCs w:val="24"/>
        </w:rPr>
        <w:t>NGOs</w:t>
      </w:r>
      <w:proofErr w:type="gramEnd"/>
      <w:r w:rsidRPr="00C521B5">
        <w:rPr>
          <w:rFonts w:cstheme="minorHAnsi"/>
          <w:sz w:val="24"/>
          <w:szCs w:val="24"/>
        </w:rPr>
        <w:t xml:space="preserve"> and </w:t>
      </w:r>
      <w:r w:rsidRPr="00F2313D">
        <w:rPr>
          <w:rFonts w:cstheme="minorHAnsi"/>
          <w:sz w:val="24"/>
          <w:szCs w:val="24"/>
        </w:rPr>
        <w:t xml:space="preserve">the tertiary sector </w:t>
      </w:r>
      <w:r w:rsidRPr="00C521B5">
        <w:rPr>
          <w:rFonts w:cstheme="minorHAnsi"/>
          <w:sz w:val="24"/>
          <w:szCs w:val="24"/>
        </w:rPr>
        <w:t>is consistently a natural and early impulse in how we do our work</w:t>
      </w:r>
      <w:r>
        <w:rPr>
          <w:rFonts w:cstheme="minorHAnsi"/>
          <w:sz w:val="24"/>
          <w:szCs w:val="24"/>
        </w:rPr>
        <w:t>.</w:t>
      </w:r>
    </w:p>
    <w:bookmarkEnd w:id="1"/>
    <w:p w14:paraId="41A536C6" w14:textId="77777777" w:rsidR="00DC3309" w:rsidRPr="00746A49" w:rsidRDefault="00DC3309" w:rsidP="00DC3309">
      <w:pPr>
        <w:spacing w:before="120" w:after="120"/>
        <w:ind w:firstLine="360"/>
        <w:rPr>
          <w:rFonts w:cstheme="minorHAnsi"/>
          <w:sz w:val="24"/>
          <w:szCs w:val="24"/>
        </w:rPr>
      </w:pPr>
      <w:r w:rsidRPr="00746A49">
        <w:rPr>
          <w:rFonts w:cstheme="minorHAnsi"/>
          <w:sz w:val="24"/>
          <w:szCs w:val="24"/>
        </w:rPr>
        <w:t xml:space="preserve">Without limiting the scope of matters to be considered, the Committee will: </w:t>
      </w:r>
    </w:p>
    <w:p w14:paraId="7A333479" w14:textId="77777777" w:rsidR="00DC3309" w:rsidRPr="004064E3" w:rsidRDefault="00DC3309" w:rsidP="00DC3309">
      <w:pPr>
        <w:pStyle w:val="ListParagraph"/>
        <w:widowControl w:val="0"/>
        <w:numPr>
          <w:ilvl w:val="1"/>
          <w:numId w:val="1"/>
        </w:numPr>
        <w:tabs>
          <w:tab w:val="left" w:pos="1251"/>
          <w:tab w:val="left" w:pos="1252"/>
        </w:tabs>
        <w:autoSpaceDE w:val="0"/>
        <w:autoSpaceDN w:val="0"/>
        <w:spacing w:before="120" w:after="120"/>
        <w:ind w:left="1134" w:right="737" w:hanging="567"/>
        <w:contextualSpacing w:val="0"/>
        <w:rPr>
          <w:sz w:val="24"/>
          <w:szCs w:val="24"/>
        </w:rPr>
      </w:pPr>
      <w:r w:rsidRPr="004064E3">
        <w:rPr>
          <w:sz w:val="24"/>
          <w:szCs w:val="24"/>
        </w:rPr>
        <w:t xml:space="preserve">Strengthen how the Commonwealth works in genuine partnership with other sectors to solve </w:t>
      </w:r>
      <w:r>
        <w:rPr>
          <w:sz w:val="24"/>
          <w:szCs w:val="24"/>
        </w:rPr>
        <w:t xml:space="preserve">complex </w:t>
      </w:r>
      <w:r w:rsidRPr="004064E3">
        <w:rPr>
          <w:sz w:val="24"/>
          <w:szCs w:val="24"/>
        </w:rPr>
        <w:t xml:space="preserve">policy </w:t>
      </w:r>
      <w:proofErr w:type="gramStart"/>
      <w:r>
        <w:rPr>
          <w:sz w:val="24"/>
          <w:szCs w:val="24"/>
        </w:rPr>
        <w:t>issues</w:t>
      </w:r>
      <w:r w:rsidRPr="004064E3">
        <w:rPr>
          <w:sz w:val="24"/>
          <w:szCs w:val="24"/>
        </w:rPr>
        <w:t>, and</w:t>
      </w:r>
      <w:proofErr w:type="gramEnd"/>
      <w:r w:rsidRPr="004064E3">
        <w:rPr>
          <w:sz w:val="24"/>
          <w:szCs w:val="24"/>
        </w:rPr>
        <w:t xml:space="preserve"> achieve more together.  </w:t>
      </w:r>
    </w:p>
    <w:p w14:paraId="19711167" w14:textId="77777777" w:rsidR="00DC3309" w:rsidRDefault="00DC3309" w:rsidP="00DC3309">
      <w:pPr>
        <w:pStyle w:val="ListParagraph"/>
        <w:widowControl w:val="0"/>
        <w:numPr>
          <w:ilvl w:val="1"/>
          <w:numId w:val="1"/>
        </w:numPr>
        <w:tabs>
          <w:tab w:val="left" w:pos="1251"/>
          <w:tab w:val="left" w:pos="1252"/>
        </w:tabs>
        <w:autoSpaceDE w:val="0"/>
        <w:autoSpaceDN w:val="0"/>
        <w:spacing w:before="120" w:after="120"/>
        <w:ind w:left="1134" w:hanging="567"/>
        <w:contextualSpacing w:val="0"/>
        <w:rPr>
          <w:sz w:val="24"/>
        </w:rPr>
      </w:pPr>
      <w:r w:rsidRPr="004064E3">
        <w:rPr>
          <w:sz w:val="24"/>
        </w:rPr>
        <w:t xml:space="preserve">Oversee the development of </w:t>
      </w:r>
      <w:r>
        <w:rPr>
          <w:sz w:val="24"/>
        </w:rPr>
        <w:t xml:space="preserve">a </w:t>
      </w:r>
      <w:r w:rsidRPr="004064E3">
        <w:rPr>
          <w:sz w:val="24"/>
        </w:rPr>
        <w:t xml:space="preserve">new whole-of-government </w:t>
      </w:r>
      <w:r>
        <w:rPr>
          <w:sz w:val="24"/>
        </w:rPr>
        <w:t>Charter of P</w:t>
      </w:r>
      <w:r w:rsidRPr="004064E3">
        <w:rPr>
          <w:sz w:val="24"/>
        </w:rPr>
        <w:t>artnerships</w:t>
      </w:r>
      <w:r>
        <w:rPr>
          <w:sz w:val="24"/>
        </w:rPr>
        <w:t xml:space="preserve"> and Engagement</w:t>
      </w:r>
      <w:r w:rsidRPr="004064E3">
        <w:rPr>
          <w:sz w:val="24"/>
        </w:rPr>
        <w:t xml:space="preserve">, and related partnership models, </w:t>
      </w:r>
      <w:proofErr w:type="gramStart"/>
      <w:r w:rsidRPr="004064E3">
        <w:rPr>
          <w:sz w:val="24"/>
        </w:rPr>
        <w:t>strategies</w:t>
      </w:r>
      <w:proofErr w:type="gramEnd"/>
      <w:r w:rsidRPr="004064E3">
        <w:rPr>
          <w:sz w:val="24"/>
        </w:rPr>
        <w:t xml:space="preserve"> and</w:t>
      </w:r>
      <w:r w:rsidRPr="004064E3">
        <w:rPr>
          <w:spacing w:val="-13"/>
          <w:sz w:val="24"/>
        </w:rPr>
        <w:t xml:space="preserve"> </w:t>
      </w:r>
      <w:r w:rsidRPr="004064E3">
        <w:rPr>
          <w:sz w:val="24"/>
        </w:rPr>
        <w:t xml:space="preserve">policies </w:t>
      </w:r>
      <w:r>
        <w:rPr>
          <w:sz w:val="24"/>
        </w:rPr>
        <w:t xml:space="preserve">to embed a culture of partnership and behaviours </w:t>
      </w:r>
      <w:r w:rsidRPr="004064E3">
        <w:rPr>
          <w:sz w:val="24"/>
        </w:rPr>
        <w:t>that ensure community needs are fully understood</w:t>
      </w:r>
      <w:r>
        <w:rPr>
          <w:sz w:val="24"/>
        </w:rPr>
        <w:t xml:space="preserve"> and</w:t>
      </w:r>
      <w:r w:rsidRPr="004064E3">
        <w:rPr>
          <w:sz w:val="24"/>
        </w:rPr>
        <w:t xml:space="preserve"> people have a genuine sense </w:t>
      </w:r>
      <w:r>
        <w:rPr>
          <w:sz w:val="24"/>
        </w:rPr>
        <w:br/>
      </w:r>
      <w:r w:rsidRPr="004064E3">
        <w:rPr>
          <w:sz w:val="24"/>
        </w:rPr>
        <w:t xml:space="preserve">of control over their lives. </w:t>
      </w:r>
    </w:p>
    <w:p w14:paraId="21B5513F" w14:textId="77777777" w:rsidR="00DC3309" w:rsidRPr="004064E3" w:rsidRDefault="00DC3309" w:rsidP="00DC3309">
      <w:pPr>
        <w:pStyle w:val="ListParagraph"/>
        <w:widowControl w:val="0"/>
        <w:numPr>
          <w:ilvl w:val="1"/>
          <w:numId w:val="1"/>
        </w:numPr>
        <w:tabs>
          <w:tab w:val="left" w:pos="1251"/>
          <w:tab w:val="left" w:pos="1252"/>
        </w:tabs>
        <w:autoSpaceDE w:val="0"/>
        <w:autoSpaceDN w:val="0"/>
        <w:spacing w:before="120" w:after="120"/>
        <w:ind w:left="1134" w:hanging="567"/>
        <w:contextualSpacing w:val="0"/>
        <w:rPr>
          <w:sz w:val="24"/>
        </w:rPr>
      </w:pPr>
      <w:r>
        <w:rPr>
          <w:sz w:val="24"/>
        </w:rPr>
        <w:t xml:space="preserve">Strengthen transparency to enable genuine partnerships and build trust </w:t>
      </w:r>
      <w:r>
        <w:rPr>
          <w:sz w:val="24"/>
        </w:rPr>
        <w:br/>
        <w:t xml:space="preserve">in Government by stating what information is collected and why and publishing more data related to the Citizen Engagement Survey and case studies.  </w:t>
      </w:r>
    </w:p>
    <w:p w14:paraId="43FA9389" w14:textId="77777777" w:rsidR="00DC3309" w:rsidRPr="00E03068" w:rsidRDefault="00DC3309" w:rsidP="00DC3309">
      <w:pPr>
        <w:pStyle w:val="ListParagraph"/>
        <w:widowControl w:val="0"/>
        <w:numPr>
          <w:ilvl w:val="1"/>
          <w:numId w:val="1"/>
        </w:numPr>
        <w:tabs>
          <w:tab w:val="left" w:pos="1251"/>
          <w:tab w:val="left" w:pos="1252"/>
        </w:tabs>
        <w:autoSpaceDE w:val="0"/>
        <w:autoSpaceDN w:val="0"/>
        <w:spacing w:before="120" w:after="120"/>
        <w:ind w:left="1134" w:hanging="567"/>
        <w:contextualSpacing w:val="0"/>
        <w:rPr>
          <w:sz w:val="24"/>
        </w:rPr>
      </w:pPr>
      <w:r w:rsidRPr="004064E3">
        <w:rPr>
          <w:sz w:val="24"/>
        </w:rPr>
        <w:t xml:space="preserve">Initiate pilots to test new ways of </w:t>
      </w:r>
      <w:r w:rsidRPr="00E03068">
        <w:rPr>
          <w:sz w:val="24"/>
        </w:rPr>
        <w:t xml:space="preserve">collaborating and co-designing with people external to Government, including bringing more external perspectives into Secretaries Board (or potentially Cabinet). </w:t>
      </w:r>
    </w:p>
    <w:p w14:paraId="7EFACAB4" w14:textId="77777777" w:rsidR="00DC3309" w:rsidRPr="00C521B5" w:rsidRDefault="00DC3309" w:rsidP="00DC3309">
      <w:pPr>
        <w:pStyle w:val="ListParagraph"/>
        <w:widowControl w:val="0"/>
        <w:numPr>
          <w:ilvl w:val="1"/>
          <w:numId w:val="1"/>
        </w:numPr>
        <w:tabs>
          <w:tab w:val="left" w:pos="1251"/>
          <w:tab w:val="left" w:pos="1252"/>
        </w:tabs>
        <w:autoSpaceDE w:val="0"/>
        <w:autoSpaceDN w:val="0"/>
        <w:spacing w:before="120" w:after="120"/>
        <w:ind w:left="1134" w:hanging="567"/>
        <w:contextualSpacing w:val="0"/>
        <w:rPr>
          <w:color w:val="0070C0"/>
          <w:sz w:val="24"/>
        </w:rPr>
      </w:pPr>
      <w:r w:rsidRPr="00E03068">
        <w:rPr>
          <w:sz w:val="24"/>
        </w:rPr>
        <w:t xml:space="preserve">Work with partners to develop Long-term Insights Briefings for emerging issues, future </w:t>
      </w:r>
      <w:proofErr w:type="gramStart"/>
      <w:r w:rsidRPr="00E03068">
        <w:rPr>
          <w:sz w:val="24"/>
        </w:rPr>
        <w:t>trends</w:t>
      </w:r>
      <w:proofErr w:type="gramEnd"/>
      <w:r w:rsidRPr="00E03068">
        <w:rPr>
          <w:sz w:val="24"/>
        </w:rPr>
        <w:t xml:space="preserve"> and long</w:t>
      </w:r>
      <w:r w:rsidRPr="00E03068">
        <w:rPr>
          <w:sz w:val="24"/>
        </w:rPr>
        <w:noBreakHyphen/>
        <w:t>term opportunities by strengthening how on-the-ground perspectives inform policy formation and delivery decisions</w:t>
      </w:r>
      <w:r>
        <w:rPr>
          <w:sz w:val="24"/>
        </w:rPr>
        <w:t>.</w:t>
      </w:r>
    </w:p>
    <w:p w14:paraId="763F56B8" w14:textId="77777777" w:rsidR="00DC3309" w:rsidRPr="00B166BA" w:rsidRDefault="00DC3309" w:rsidP="00DC3309">
      <w:pPr>
        <w:pStyle w:val="ListParagraph"/>
        <w:widowControl w:val="0"/>
        <w:numPr>
          <w:ilvl w:val="1"/>
          <w:numId w:val="1"/>
        </w:numPr>
        <w:tabs>
          <w:tab w:val="left" w:pos="1251"/>
          <w:tab w:val="left" w:pos="1252"/>
        </w:tabs>
        <w:autoSpaceDE w:val="0"/>
        <w:autoSpaceDN w:val="0"/>
        <w:spacing w:before="120" w:after="120"/>
        <w:ind w:left="1134" w:hanging="567"/>
        <w:contextualSpacing w:val="0"/>
        <w:rPr>
          <w:sz w:val="24"/>
        </w:rPr>
      </w:pPr>
      <w:r w:rsidRPr="00B166BA">
        <w:rPr>
          <w:sz w:val="24"/>
        </w:rPr>
        <w:t xml:space="preserve">Share best practice across the APS and build capability in how the APS partners with </w:t>
      </w:r>
      <w:r w:rsidRPr="00B166BA">
        <w:rPr>
          <w:sz w:val="24"/>
          <w:szCs w:val="24"/>
        </w:rPr>
        <w:t>First Nations Peoples</w:t>
      </w:r>
      <w:r>
        <w:rPr>
          <w:sz w:val="24"/>
          <w:szCs w:val="24"/>
        </w:rPr>
        <w:t>,</w:t>
      </w:r>
      <w:r w:rsidRPr="00B166BA">
        <w:rPr>
          <w:sz w:val="24"/>
        </w:rPr>
        <w:t xml:space="preserve"> communities, busin</w:t>
      </w:r>
      <w:r>
        <w:rPr>
          <w:sz w:val="24"/>
        </w:rPr>
        <w:t>ess</w:t>
      </w:r>
      <w:r w:rsidRPr="00B166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unions, </w:t>
      </w:r>
      <w:r w:rsidRPr="00B166BA">
        <w:rPr>
          <w:sz w:val="24"/>
          <w:szCs w:val="24"/>
        </w:rPr>
        <w:t>the not-for-profit sector, states and territories, Mi</w:t>
      </w:r>
      <w:r>
        <w:rPr>
          <w:sz w:val="24"/>
          <w:szCs w:val="24"/>
        </w:rPr>
        <w:t xml:space="preserve">nisters and </w:t>
      </w:r>
      <w:r w:rsidRPr="00B166BA">
        <w:rPr>
          <w:sz w:val="24"/>
          <w:szCs w:val="24"/>
        </w:rPr>
        <w:t>staff</w:t>
      </w:r>
      <w:r>
        <w:rPr>
          <w:sz w:val="24"/>
          <w:szCs w:val="24"/>
        </w:rPr>
        <w:t>, and the tertiary sector</w:t>
      </w:r>
      <w:r>
        <w:rPr>
          <w:sz w:val="24"/>
        </w:rPr>
        <w:t>,</w:t>
      </w:r>
      <w:r w:rsidRPr="00B166BA">
        <w:rPr>
          <w:sz w:val="24"/>
        </w:rPr>
        <w:t xml:space="preserve"> to find solutions. </w:t>
      </w:r>
    </w:p>
    <w:p w14:paraId="76EED072" w14:textId="77777777" w:rsidR="00DC3309" w:rsidRPr="004064E3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The Committee </w:t>
      </w:r>
      <w:r w:rsidRPr="004064E3">
        <w:rPr>
          <w:rFonts w:cstheme="minorHAnsi"/>
          <w:sz w:val="24"/>
          <w:szCs w:val="24"/>
        </w:rPr>
        <w:t>will support the National Indigenous Austral</w:t>
      </w:r>
      <w:r>
        <w:rPr>
          <w:rFonts w:cstheme="minorHAnsi"/>
          <w:sz w:val="24"/>
          <w:szCs w:val="24"/>
        </w:rPr>
        <w:t>ians Agency to fulfil its whole-of-</w:t>
      </w:r>
      <w:r w:rsidRPr="004064E3">
        <w:rPr>
          <w:rFonts w:cstheme="minorHAnsi"/>
          <w:sz w:val="24"/>
          <w:szCs w:val="24"/>
        </w:rPr>
        <w:t>government leadership role</w:t>
      </w:r>
      <w:r>
        <w:rPr>
          <w:rFonts w:cstheme="minorHAnsi"/>
          <w:sz w:val="24"/>
          <w:szCs w:val="24"/>
        </w:rPr>
        <w:t xml:space="preserve"> driving and embedding ways of working </w:t>
      </w:r>
      <w:r>
        <w:rPr>
          <w:rFonts w:cstheme="minorHAnsi"/>
          <w:sz w:val="24"/>
          <w:szCs w:val="24"/>
        </w:rPr>
        <w:br/>
        <w:t xml:space="preserve">in genuine partnership with First Nations communities, </w:t>
      </w:r>
      <w:proofErr w:type="gramStart"/>
      <w:r>
        <w:rPr>
          <w:rFonts w:cstheme="minorHAnsi"/>
          <w:sz w:val="24"/>
          <w:szCs w:val="24"/>
        </w:rPr>
        <w:t>organisations</w:t>
      </w:r>
      <w:proofErr w:type="gramEnd"/>
      <w:r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lastRenderedPageBreak/>
        <w:t>people</w:t>
      </w:r>
      <w:r w:rsidRPr="004064E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in line with the Priority Reforms agreed under the National Agreement on Closing the Gap and more broadly. </w:t>
      </w:r>
    </w:p>
    <w:p w14:paraId="42BF8C24" w14:textId="77777777" w:rsidR="00DC3309" w:rsidRPr="00983E2F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4064E3">
        <w:rPr>
          <w:rFonts w:cstheme="minorHAnsi"/>
          <w:sz w:val="24"/>
          <w:szCs w:val="24"/>
        </w:rPr>
        <w:t xml:space="preserve">The Committee will report to the Secretaries Board on a </w:t>
      </w:r>
      <w:r>
        <w:rPr>
          <w:rFonts w:cstheme="minorHAnsi"/>
          <w:sz w:val="24"/>
          <w:szCs w:val="24"/>
        </w:rPr>
        <w:t xml:space="preserve">quarterly </w:t>
      </w:r>
      <w:r w:rsidRPr="004064E3">
        <w:rPr>
          <w:rFonts w:cstheme="minorHAnsi"/>
          <w:sz w:val="24"/>
          <w:szCs w:val="24"/>
        </w:rPr>
        <w:t xml:space="preserve">basis (or as otherwise determined) to provide advice on significant issues, </w:t>
      </w:r>
      <w:proofErr w:type="gramStart"/>
      <w:r w:rsidRPr="004064E3">
        <w:rPr>
          <w:rFonts w:cstheme="minorHAnsi"/>
          <w:sz w:val="24"/>
          <w:szCs w:val="24"/>
        </w:rPr>
        <w:t>trends</w:t>
      </w:r>
      <w:proofErr w:type="gramEnd"/>
      <w:r w:rsidRPr="004064E3">
        <w:rPr>
          <w:rFonts w:cstheme="minorHAnsi"/>
          <w:sz w:val="24"/>
          <w:szCs w:val="24"/>
        </w:rPr>
        <w:t xml:space="preserve"> and opportunities. </w:t>
      </w:r>
    </w:p>
    <w:p w14:paraId="49701C1E" w14:textId="77777777" w:rsidR="00DC3309" w:rsidRPr="005C2EF1" w:rsidRDefault="00DC3309" w:rsidP="00C37497">
      <w:pPr>
        <w:pStyle w:val="Heading3"/>
      </w:pPr>
      <w:r w:rsidRPr="005C2EF1">
        <w:t>Membership</w:t>
      </w:r>
    </w:p>
    <w:p w14:paraId="6CF378F9" w14:textId="77777777" w:rsidR="00DC3309" w:rsidRPr="00F4050C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color w:val="FF0000"/>
          <w:sz w:val="24"/>
          <w:szCs w:val="24"/>
        </w:rPr>
      </w:pPr>
      <w:r w:rsidRPr="00F4050C">
        <w:rPr>
          <w:rFonts w:cstheme="minorHAnsi"/>
          <w:sz w:val="24"/>
          <w:szCs w:val="24"/>
        </w:rPr>
        <w:t xml:space="preserve">The Committee will comprise: </w:t>
      </w:r>
    </w:p>
    <w:p w14:paraId="5374CCA3" w14:textId="77777777" w:rsidR="00DC3309" w:rsidRPr="00F4050C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CEO of the </w:t>
      </w:r>
      <w:r w:rsidRPr="00F4050C">
        <w:rPr>
          <w:rFonts w:cstheme="minorHAnsi"/>
          <w:sz w:val="24"/>
          <w:szCs w:val="24"/>
        </w:rPr>
        <w:t xml:space="preserve">National Indigenous Australians Agency (Co-chair) </w:t>
      </w:r>
    </w:p>
    <w:p w14:paraId="42DB5D82" w14:textId="77777777" w:rsidR="00DC3309" w:rsidRPr="00F4050C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Secretary of the Department of Social Services </w:t>
      </w:r>
      <w:r w:rsidRPr="00F4050C">
        <w:rPr>
          <w:rFonts w:cstheme="minorHAnsi"/>
          <w:sz w:val="24"/>
          <w:szCs w:val="24"/>
        </w:rPr>
        <w:t>(Co-chair)</w:t>
      </w:r>
    </w:p>
    <w:p w14:paraId="749F2B53" w14:textId="77777777" w:rsidR="00DC3309" w:rsidRPr="00F4050C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>The Secretary of the Department of Education (Co-lead Pillar 1: Defining the principles of successful partnership)</w:t>
      </w:r>
    </w:p>
    <w:p w14:paraId="194E0CF6" w14:textId="77777777" w:rsidR="00DC3309" w:rsidRPr="00F4050C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E04629">
        <w:rPr>
          <w:rFonts w:cstheme="minorHAnsi"/>
          <w:bCs/>
          <w:sz w:val="24"/>
          <w:szCs w:val="24"/>
        </w:rPr>
        <w:t xml:space="preserve">The Secretary of the Department of Employment and Workplace Relations </w:t>
      </w:r>
      <w:r w:rsidRPr="00F4050C">
        <w:rPr>
          <w:rFonts w:cstheme="minorHAnsi"/>
          <w:bCs/>
          <w:sz w:val="24"/>
          <w:szCs w:val="24"/>
        </w:rPr>
        <w:t>(Co-lead Pillar 2: Applying the principles of partnership)</w:t>
      </w:r>
    </w:p>
    <w:p w14:paraId="6253EBF1" w14:textId="77777777" w:rsidR="00DC3309" w:rsidRPr="00E04629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E04629">
        <w:rPr>
          <w:rFonts w:cstheme="minorHAnsi"/>
          <w:bCs/>
          <w:sz w:val="24"/>
          <w:szCs w:val="24"/>
        </w:rPr>
        <w:t xml:space="preserve">The Secretary of the Department of Infrastructure, Transport, Regional Development, </w:t>
      </w:r>
      <w:proofErr w:type="gramStart"/>
      <w:r w:rsidRPr="00E04629">
        <w:rPr>
          <w:rFonts w:cstheme="minorHAnsi"/>
          <w:bCs/>
          <w:sz w:val="24"/>
          <w:szCs w:val="24"/>
        </w:rPr>
        <w:t>Communications</w:t>
      </w:r>
      <w:proofErr w:type="gramEnd"/>
      <w:r w:rsidRPr="00E04629">
        <w:rPr>
          <w:rFonts w:cstheme="minorHAnsi"/>
          <w:bCs/>
          <w:sz w:val="24"/>
          <w:szCs w:val="24"/>
        </w:rPr>
        <w:t xml:space="preserve"> and the Arts (Co-lead Pillar 2: Applying the principles of partnership)</w:t>
      </w:r>
    </w:p>
    <w:p w14:paraId="488F6DB1" w14:textId="77777777" w:rsidR="00DC3309" w:rsidRPr="00F4050C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</w:t>
      </w:r>
      <w:r>
        <w:rPr>
          <w:rFonts w:cstheme="minorHAnsi"/>
          <w:bCs/>
          <w:sz w:val="24"/>
          <w:szCs w:val="24"/>
        </w:rPr>
        <w:t>Australian Public Service Commissioner</w:t>
      </w:r>
      <w:r w:rsidRPr="00F4050C">
        <w:rPr>
          <w:rFonts w:cstheme="minorHAnsi"/>
          <w:bCs/>
          <w:sz w:val="24"/>
          <w:szCs w:val="24"/>
        </w:rPr>
        <w:t xml:space="preserve"> </w:t>
      </w:r>
    </w:p>
    <w:p w14:paraId="417003C8" w14:textId="77777777" w:rsidR="00DC3309" w:rsidRPr="00F4050C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Secretary of the Department of Climate Change, Energy, the Environment and Water </w:t>
      </w:r>
    </w:p>
    <w:p w14:paraId="014DD964" w14:textId="77777777" w:rsidR="00DC3309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>The Secretary of the Department of Industry, Science and Resources</w:t>
      </w:r>
    </w:p>
    <w:p w14:paraId="22997A9E" w14:textId="77777777" w:rsidR="00DC3309" w:rsidRDefault="00DC3309" w:rsidP="00DC330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Secretary of the Treasury</w:t>
      </w:r>
    </w:p>
    <w:p w14:paraId="7501B618" w14:textId="77777777" w:rsidR="00DC3309" w:rsidRPr="006F1432" w:rsidRDefault="00DC3309" w:rsidP="00DC3309">
      <w:pPr>
        <w:suppressAutoHyphens/>
        <w:autoSpaceDE w:val="0"/>
        <w:autoSpaceDN w:val="0"/>
        <w:adjustRightInd w:val="0"/>
        <w:spacing w:before="120" w:after="120"/>
        <w:ind w:left="567"/>
        <w:textAlignment w:val="center"/>
        <w:rPr>
          <w:rFonts w:cstheme="minorHAnsi"/>
          <w:bCs/>
          <w:color w:val="0070C0"/>
          <w:sz w:val="24"/>
          <w:szCs w:val="24"/>
        </w:rPr>
      </w:pPr>
      <w:r w:rsidRPr="006F1432">
        <w:rPr>
          <w:sz w:val="24"/>
          <w:szCs w:val="24"/>
        </w:rPr>
        <w:t>Committee participation will be solutions focussed. Committee Co-Chairs</w:t>
      </w:r>
      <w:r>
        <w:rPr>
          <w:sz w:val="24"/>
          <w:szCs w:val="24"/>
        </w:rPr>
        <w:t xml:space="preserve"> and/or Pillar Co-leads</w:t>
      </w:r>
      <w:r w:rsidRPr="006F1432">
        <w:rPr>
          <w:sz w:val="24"/>
          <w:szCs w:val="24"/>
        </w:rPr>
        <w:t xml:space="preserve"> can co</w:t>
      </w:r>
      <w:r w:rsidRPr="006F1432">
        <w:rPr>
          <w:sz w:val="24"/>
          <w:szCs w:val="24"/>
        </w:rPr>
        <w:noBreakHyphen/>
        <w:t xml:space="preserve">opt additional members to temporarily sit on the Committee </w:t>
      </w:r>
      <w:proofErr w:type="gramStart"/>
      <w:r w:rsidRPr="006F1432">
        <w:rPr>
          <w:sz w:val="24"/>
          <w:szCs w:val="24"/>
        </w:rPr>
        <w:t>in order to</w:t>
      </w:r>
      <w:proofErr w:type="gramEnd"/>
      <w:r w:rsidRPr="006F1432">
        <w:rPr>
          <w:sz w:val="24"/>
          <w:szCs w:val="24"/>
        </w:rPr>
        <w:t xml:space="preserve"> help solve specific priorities and fast track projects. </w:t>
      </w:r>
      <w:r>
        <w:rPr>
          <w:sz w:val="24"/>
          <w:szCs w:val="24"/>
        </w:rPr>
        <w:t xml:space="preserve">Participation and co-option </w:t>
      </w:r>
      <w:r>
        <w:rPr>
          <w:sz w:val="24"/>
          <w:szCs w:val="24"/>
        </w:rPr>
        <w:br/>
        <w:t xml:space="preserve">of other Secretaries and external parties (such as representatives from Coalition of Peaks) will be decided in the first Committee meeting. </w:t>
      </w:r>
    </w:p>
    <w:p w14:paraId="5DB3B2FC" w14:textId="77777777" w:rsidR="00DC3309" w:rsidRPr="00316D19" w:rsidRDefault="00DC3309" w:rsidP="00C37497">
      <w:pPr>
        <w:pStyle w:val="Heading3"/>
      </w:pPr>
      <w:r w:rsidRPr="00316D19">
        <w:t>Attendance</w:t>
      </w:r>
    </w:p>
    <w:p w14:paraId="51E6644F" w14:textId="77777777" w:rsidR="00DC3309" w:rsidRPr="004B780D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It is expected </w:t>
      </w:r>
      <w:r w:rsidRPr="004B780D">
        <w:rPr>
          <w:rFonts w:cstheme="minorHAnsi"/>
          <w:sz w:val="24"/>
          <w:szCs w:val="24"/>
        </w:rPr>
        <w:t xml:space="preserve">that Members will be available for committee meetings. A quorum of at least </w:t>
      </w:r>
      <w:r>
        <w:rPr>
          <w:rFonts w:cstheme="minorHAnsi"/>
          <w:sz w:val="24"/>
          <w:szCs w:val="24"/>
        </w:rPr>
        <w:t xml:space="preserve">three </w:t>
      </w:r>
      <w:r w:rsidRPr="004B780D">
        <w:rPr>
          <w:rFonts w:cstheme="minorHAnsi"/>
          <w:sz w:val="24"/>
          <w:szCs w:val="24"/>
        </w:rPr>
        <w:t xml:space="preserve">Members </w:t>
      </w:r>
      <w:r>
        <w:rPr>
          <w:rFonts w:cstheme="minorHAnsi"/>
          <w:sz w:val="24"/>
          <w:szCs w:val="24"/>
        </w:rPr>
        <w:t xml:space="preserve">(including temporarily co-opted Members) </w:t>
      </w:r>
      <w:r w:rsidRPr="004B780D">
        <w:rPr>
          <w:rFonts w:cstheme="minorHAnsi"/>
          <w:sz w:val="24"/>
          <w:szCs w:val="24"/>
        </w:rPr>
        <w:t xml:space="preserve">is required for each meeting. </w:t>
      </w:r>
    </w:p>
    <w:p w14:paraId="0EA300B8" w14:textId="77777777" w:rsidR="00DC3309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least one Co-Chair must attend each </w:t>
      </w:r>
      <w:proofErr w:type="gramStart"/>
      <w:r>
        <w:rPr>
          <w:rFonts w:cstheme="minorHAnsi"/>
          <w:sz w:val="24"/>
          <w:szCs w:val="24"/>
        </w:rPr>
        <w:t>meeting, or</w:t>
      </w:r>
      <w:proofErr w:type="gramEnd"/>
      <w:r>
        <w:rPr>
          <w:rFonts w:cstheme="minorHAnsi"/>
          <w:sz w:val="24"/>
          <w:szCs w:val="24"/>
        </w:rPr>
        <w:t xml:space="preserve"> nominate an acting chair.</w:t>
      </w:r>
    </w:p>
    <w:p w14:paraId="1E5F5A67" w14:textId="77777777" w:rsidR="00DC3309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Attendance will be determined by the Co-Chairs in consultation with Co-Leads based on the agenda topics. </w:t>
      </w:r>
    </w:p>
    <w:p w14:paraId="4B1BE6CD" w14:textId="77777777" w:rsidR="00DC3309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If a </w:t>
      </w:r>
      <w:proofErr w:type="gramStart"/>
      <w:r>
        <w:rPr>
          <w:rFonts w:cstheme="minorHAnsi"/>
          <w:sz w:val="24"/>
          <w:szCs w:val="24"/>
        </w:rPr>
        <w:t>Member</w:t>
      </w:r>
      <w:proofErr w:type="gramEnd"/>
      <w:r>
        <w:rPr>
          <w:rFonts w:cstheme="minorHAnsi"/>
          <w:sz w:val="24"/>
          <w:szCs w:val="24"/>
        </w:rPr>
        <w:t xml:space="preserve"> is unable to attend, they may nominate a deputy (or equivalent rank) </w:t>
      </w:r>
      <w:r>
        <w:rPr>
          <w:rFonts w:cstheme="minorHAnsi"/>
          <w:sz w:val="24"/>
          <w:szCs w:val="24"/>
        </w:rPr>
        <w:br/>
        <w:t xml:space="preserve">as an acting member.  </w:t>
      </w:r>
    </w:p>
    <w:p w14:paraId="087227F5" w14:textId="77777777" w:rsidR="00DC3309" w:rsidRPr="004B780D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 Co-Opted participant is unable to attend, they may nominate another participant (of equivalent rank or knowledge) within their organisation to attend in their place.</w:t>
      </w:r>
    </w:p>
    <w:p w14:paraId="1E73A18C" w14:textId="77777777" w:rsidR="00DC3309" w:rsidRPr="00674D6E" w:rsidRDefault="00DC3309" w:rsidP="00C37497">
      <w:pPr>
        <w:pStyle w:val="Heading3"/>
      </w:pPr>
      <w:r w:rsidRPr="00674D6E">
        <w:t>Meeting frequency</w:t>
      </w:r>
    </w:p>
    <w:p w14:paraId="55092C88" w14:textId="77777777" w:rsidR="00DC3309" w:rsidRPr="00B55E32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The Committee is expected to meet on </w:t>
      </w:r>
      <w:r w:rsidRPr="00F45929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6</w:t>
      </w:r>
      <w:r w:rsidRPr="00F45929">
        <w:rPr>
          <w:rFonts w:cstheme="minorHAnsi"/>
          <w:sz w:val="24"/>
          <w:szCs w:val="24"/>
        </w:rPr>
        <w:t xml:space="preserve">-weekly basis. </w:t>
      </w:r>
    </w:p>
    <w:p w14:paraId="5BFE51D8" w14:textId="77777777" w:rsidR="00DC3309" w:rsidRPr="003B2C5B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3B2C5B">
        <w:rPr>
          <w:rFonts w:cstheme="minorHAnsi"/>
          <w:sz w:val="24"/>
          <w:szCs w:val="24"/>
        </w:rPr>
        <w:t xml:space="preserve">The Committee may consider matters out-of-session, as appropriate. </w:t>
      </w:r>
    </w:p>
    <w:p w14:paraId="4696AFA6" w14:textId="77777777" w:rsidR="00DC3309" w:rsidRPr="00886F36" w:rsidRDefault="00DC3309" w:rsidP="00C37497">
      <w:pPr>
        <w:pStyle w:val="Heading3"/>
      </w:pPr>
      <w:r w:rsidRPr="00886F36">
        <w:t>Committee performance</w:t>
      </w:r>
    </w:p>
    <w:p w14:paraId="1DDD4787" w14:textId="750187AD" w:rsidR="00DC3309" w:rsidRPr="00BF3A30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BF3A30">
        <w:rPr>
          <w:rFonts w:cstheme="minorHAnsi"/>
          <w:sz w:val="24"/>
          <w:szCs w:val="24"/>
        </w:rPr>
        <w:t xml:space="preserve">The Committee will </w:t>
      </w:r>
      <w:r>
        <w:rPr>
          <w:rFonts w:cstheme="minorHAnsi"/>
          <w:sz w:val="24"/>
          <w:szCs w:val="24"/>
        </w:rPr>
        <w:t>report</w:t>
      </w:r>
      <w:r w:rsidRPr="00BF3A30">
        <w:rPr>
          <w:rFonts w:cstheme="minorHAnsi"/>
          <w:sz w:val="24"/>
          <w:szCs w:val="24"/>
        </w:rPr>
        <w:t xml:space="preserve"> </w:t>
      </w:r>
      <w:r w:rsidRPr="004064E3">
        <w:rPr>
          <w:rFonts w:cstheme="minorHAnsi"/>
          <w:sz w:val="24"/>
          <w:szCs w:val="24"/>
        </w:rPr>
        <w:t xml:space="preserve">each 6 months against </w:t>
      </w:r>
      <w:r w:rsidRPr="00BF3A30">
        <w:rPr>
          <w:rFonts w:cstheme="minorHAnsi"/>
          <w:sz w:val="24"/>
          <w:szCs w:val="24"/>
        </w:rPr>
        <w:t>agreed metrics.</w:t>
      </w:r>
    </w:p>
    <w:p w14:paraId="4D0DBFD0" w14:textId="77777777" w:rsidR="00DC3309" w:rsidRPr="008B7DE2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E953C2">
        <w:rPr>
          <w:rFonts w:cstheme="minorHAnsi"/>
          <w:sz w:val="24"/>
          <w:szCs w:val="24"/>
        </w:rPr>
        <w:t xml:space="preserve">The Committee will be supported by the Better Services Leadership Group, </w:t>
      </w:r>
      <w:r>
        <w:rPr>
          <w:rFonts w:cstheme="minorHAnsi"/>
          <w:sz w:val="24"/>
          <w:szCs w:val="24"/>
        </w:rPr>
        <w:br/>
      </w:r>
      <w:r w:rsidRPr="00E953C2">
        <w:rPr>
          <w:rFonts w:cstheme="minorHAnsi"/>
          <w:sz w:val="24"/>
          <w:szCs w:val="24"/>
        </w:rPr>
        <w:t xml:space="preserve">the Business Engagement Leadership Group, the Future of Work Sub-committee </w:t>
      </w:r>
      <w:r>
        <w:rPr>
          <w:rFonts w:cstheme="minorHAnsi"/>
          <w:sz w:val="24"/>
          <w:szCs w:val="24"/>
        </w:rPr>
        <w:br/>
      </w:r>
      <w:r w:rsidRPr="00E953C2">
        <w:rPr>
          <w:rFonts w:cstheme="minorHAnsi"/>
          <w:sz w:val="24"/>
          <w:szCs w:val="24"/>
        </w:rPr>
        <w:t xml:space="preserve">(on capability related issues) and other Secretaries Board Sub-committees as appropriate. </w:t>
      </w:r>
    </w:p>
    <w:p w14:paraId="23846A20" w14:textId="77777777" w:rsidR="00DC3309" w:rsidRPr="00E953C2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The Term of the Committee is 3 years, ending February 2026, unless otherwise agreed.</w:t>
      </w:r>
    </w:p>
    <w:p w14:paraId="29E8261E" w14:textId="77777777" w:rsidR="00DC3309" w:rsidRPr="00D55AC3" w:rsidRDefault="00DC3309" w:rsidP="00C37497">
      <w:pPr>
        <w:pStyle w:val="Heading3"/>
      </w:pPr>
      <w:r w:rsidRPr="00D55AC3">
        <w:t>Secretariat</w:t>
      </w:r>
    </w:p>
    <w:p w14:paraId="4A0B143B" w14:textId="77777777" w:rsidR="00DC3309" w:rsidRPr="00F45929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Secretariat services will be jointly provided by the Department of Social Services and the National Indigenous Australians Agency, with support from the APS Reform Office as required.  </w:t>
      </w:r>
    </w:p>
    <w:p w14:paraId="2613F247" w14:textId="77777777" w:rsidR="00DC3309" w:rsidRPr="00F45929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Agenda will be provided to Co-Chairs and Pillar Co-Leads at least </w:t>
      </w:r>
      <w:r>
        <w:rPr>
          <w:rFonts w:cstheme="minorHAnsi"/>
          <w:sz w:val="24"/>
          <w:szCs w:val="24"/>
        </w:rPr>
        <w:t xml:space="preserve">14 </w:t>
      </w:r>
      <w:r w:rsidRPr="00F45929">
        <w:rPr>
          <w:rFonts w:cstheme="minorHAnsi"/>
          <w:sz w:val="24"/>
          <w:szCs w:val="24"/>
        </w:rPr>
        <w:t xml:space="preserve">working days before each meeting to approve the agenda items, nominate Members and request co-options. </w:t>
      </w:r>
    </w:p>
    <w:p w14:paraId="66425546" w14:textId="77777777" w:rsidR="00DC3309" w:rsidRPr="00F45929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Agenda will be provided to Members and Co-opted participants at least </w:t>
      </w:r>
      <w:r>
        <w:rPr>
          <w:rFonts w:cstheme="minorHAnsi"/>
          <w:sz w:val="24"/>
          <w:szCs w:val="24"/>
        </w:rPr>
        <w:t xml:space="preserve">12 </w:t>
      </w:r>
      <w:r w:rsidRPr="00F45929">
        <w:rPr>
          <w:rFonts w:cstheme="minorHAnsi"/>
          <w:sz w:val="24"/>
          <w:szCs w:val="24"/>
        </w:rPr>
        <w:t xml:space="preserve">working days before each meeting. </w:t>
      </w:r>
    </w:p>
    <w:p w14:paraId="19CE4336" w14:textId="77777777" w:rsidR="00DC3309" w:rsidRPr="00F45929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Item papers will be provided to Members and Co-Opted Participants at least </w:t>
      </w:r>
      <w:r>
        <w:rPr>
          <w:rFonts w:cstheme="minorHAnsi"/>
          <w:sz w:val="24"/>
          <w:szCs w:val="24"/>
        </w:rPr>
        <w:t>5</w:t>
      </w:r>
      <w:r w:rsidRPr="00F45929">
        <w:rPr>
          <w:rFonts w:cstheme="minorHAnsi"/>
          <w:sz w:val="24"/>
          <w:szCs w:val="24"/>
        </w:rPr>
        <w:t xml:space="preserve"> working days before each meeting.</w:t>
      </w:r>
    </w:p>
    <w:p w14:paraId="18F52DDC" w14:textId="77777777" w:rsidR="00DC3309" w:rsidRPr="00F45929" w:rsidRDefault="00DC3309" w:rsidP="00DC3309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>Draft minutes of meetings will be provided to Members for review</w:t>
      </w:r>
      <w:r>
        <w:rPr>
          <w:rFonts w:cstheme="minorHAnsi"/>
          <w:sz w:val="24"/>
          <w:szCs w:val="24"/>
        </w:rPr>
        <w:t xml:space="preserve"> and a communique is required to be published online</w:t>
      </w:r>
      <w:r w:rsidRPr="00F45929">
        <w:rPr>
          <w:rFonts w:cstheme="minorHAnsi"/>
          <w:sz w:val="24"/>
          <w:szCs w:val="24"/>
        </w:rPr>
        <w:t xml:space="preserve"> within three working days after each meeting</w:t>
      </w:r>
      <w:r>
        <w:rPr>
          <w:rFonts w:cstheme="minorHAnsi"/>
          <w:sz w:val="24"/>
          <w:szCs w:val="24"/>
        </w:rPr>
        <w:t>.</w:t>
      </w:r>
    </w:p>
    <w:p w14:paraId="10ED1017" w14:textId="77777777" w:rsidR="00DC3309" w:rsidRDefault="00DC3309" w:rsidP="00DC3309">
      <w:pPr>
        <w:spacing w:before="120" w:after="120"/>
        <w:rPr>
          <w:rFonts w:cstheme="minorHAnsi"/>
          <w:b/>
          <w:sz w:val="24"/>
          <w:szCs w:val="24"/>
        </w:rPr>
      </w:pPr>
    </w:p>
    <w:p w14:paraId="2942FCEF" w14:textId="7C714A64" w:rsidR="007B0256" w:rsidRPr="00B91E3E" w:rsidRDefault="00DC3309" w:rsidP="00C37497">
      <w:pPr>
        <w:spacing w:before="120" w:after="120"/>
      </w:pPr>
      <w:r w:rsidRPr="002E7B71">
        <w:rPr>
          <w:rFonts w:cstheme="minorHAnsi"/>
          <w:b/>
          <w:sz w:val="24"/>
          <w:szCs w:val="24"/>
        </w:rPr>
        <w:t>Da</w:t>
      </w:r>
      <w:r w:rsidRPr="00FA6A84">
        <w:rPr>
          <w:rFonts w:cstheme="minorHAnsi"/>
          <w:b/>
          <w:sz w:val="24"/>
          <w:szCs w:val="24"/>
        </w:rPr>
        <w:t>te:</w:t>
      </w:r>
      <w:r w:rsidRPr="00FA6A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Updated 13/06/2024</w:t>
      </w:r>
    </w:p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9E20" w14:textId="77777777" w:rsidR="00C32131" w:rsidRDefault="00C32131" w:rsidP="00B04ED8">
      <w:pPr>
        <w:spacing w:after="0" w:line="240" w:lineRule="auto"/>
      </w:pPr>
      <w:r>
        <w:separator/>
      </w:r>
    </w:p>
  </w:endnote>
  <w:endnote w:type="continuationSeparator" w:id="0">
    <w:p w14:paraId="4600FADA" w14:textId="77777777" w:rsidR="00C32131" w:rsidRDefault="00C32131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699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55B1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606B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2702" w14:textId="77777777" w:rsidR="00C32131" w:rsidRDefault="00C32131" w:rsidP="00B04ED8">
      <w:pPr>
        <w:spacing w:after="0" w:line="240" w:lineRule="auto"/>
      </w:pPr>
      <w:r>
        <w:separator/>
      </w:r>
    </w:p>
  </w:footnote>
  <w:footnote w:type="continuationSeparator" w:id="0">
    <w:p w14:paraId="75AFCA9E" w14:textId="77777777" w:rsidR="00C32131" w:rsidRDefault="00C32131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5918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54B6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FD23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218B"/>
    <w:multiLevelType w:val="hybridMultilevel"/>
    <w:tmpl w:val="9DE4C44C"/>
    <w:lvl w:ilvl="0" w:tplc="0E6802F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A7C9F9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375E1"/>
    <w:multiLevelType w:val="hybridMultilevel"/>
    <w:tmpl w:val="EEF6D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0204">
    <w:abstractNumId w:val="0"/>
  </w:num>
  <w:num w:numId="2" w16cid:durableId="31499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9"/>
    <w:rsid w:val="00005633"/>
    <w:rsid w:val="000960E9"/>
    <w:rsid w:val="001E630D"/>
    <w:rsid w:val="00272B03"/>
    <w:rsid w:val="00284DC9"/>
    <w:rsid w:val="0029645C"/>
    <w:rsid w:val="003B2BB8"/>
    <w:rsid w:val="003D34FF"/>
    <w:rsid w:val="004B54CA"/>
    <w:rsid w:val="004E5CBF"/>
    <w:rsid w:val="005B6ADF"/>
    <w:rsid w:val="005C3AA9"/>
    <w:rsid w:val="00621FC5"/>
    <w:rsid w:val="00637B02"/>
    <w:rsid w:val="00683A84"/>
    <w:rsid w:val="006A4CE7"/>
    <w:rsid w:val="006D7F45"/>
    <w:rsid w:val="006E44C5"/>
    <w:rsid w:val="00785261"/>
    <w:rsid w:val="007B0256"/>
    <w:rsid w:val="0083177B"/>
    <w:rsid w:val="009225F0"/>
    <w:rsid w:val="0093462C"/>
    <w:rsid w:val="00953795"/>
    <w:rsid w:val="00974189"/>
    <w:rsid w:val="009D05E6"/>
    <w:rsid w:val="00B04ED8"/>
    <w:rsid w:val="00B91E3E"/>
    <w:rsid w:val="00BA2DB9"/>
    <w:rsid w:val="00BE7148"/>
    <w:rsid w:val="00C32131"/>
    <w:rsid w:val="00C37497"/>
    <w:rsid w:val="00C84DD7"/>
    <w:rsid w:val="00CB5863"/>
    <w:rsid w:val="00DA243A"/>
    <w:rsid w:val="00DC3309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B7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749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3749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DC3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309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4867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Priorities Committee Terms of Reference</vt:lpstr>
    </vt:vector>
  </TitlesOfParts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Priorities Committee Terms of Reference</dc:title>
  <dc:subject/>
  <dc:creator/>
  <cp:keywords>[SEC=UNOFFICIAL]</cp:keywords>
  <dc:description/>
  <cp:lastModifiedBy/>
  <cp:revision>1</cp:revision>
  <dcterms:created xsi:type="dcterms:W3CDTF">2024-06-26T23:07:00Z</dcterms:created>
  <dcterms:modified xsi:type="dcterms:W3CDTF">2024-06-26T23:46:00Z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c3c0a9-12dd-4b95-92ca-a006af7b6583_ContentBits">
    <vt:lpwstr>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MSIP_Label_48c3c0a9-12dd-4b95-92ca-a006af7b6583_SetDate">
    <vt:lpwstr>2024-06-26T23:07:48Z</vt:lpwstr>
  </property>
  <property fmtid="{D5CDD505-2E9C-101B-9397-08002B2CF9AE}" pid="7" name="PM_Note">
    <vt:lpwstr/>
  </property>
  <property fmtid="{D5CDD505-2E9C-101B-9397-08002B2CF9AE}" pid="8" name="PMHMAC">
    <vt:lpwstr>v=2022.1;a=SHA256;h=65CF061CEA036DB0563EF93013E4CA0B91B3B05D29266D30FFB921CAD02FA5FA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2024-06-26T23:07:48Z</vt:lpwstr>
  </property>
  <property fmtid="{D5CDD505-2E9C-101B-9397-08002B2CF9AE}" pid="13" name="MSIP_Label_48c3c0a9-12dd-4b95-92ca-a006af7b6583_Method">
    <vt:lpwstr>Privileged</vt:lpwstr>
  </property>
  <property fmtid="{D5CDD505-2E9C-101B-9397-08002B2CF9AE}" pid="14" name="PM_Markers">
    <vt:lpwstr/>
  </property>
  <property fmtid="{D5CDD505-2E9C-101B-9397-08002B2CF9AE}" pid="15" name="MSIP_Label_48c3c0a9-12dd-4b95-92ca-a006af7b6583_Name">
    <vt:lpwstr>UNOFFICIAL</vt:lpwstr>
  </property>
  <property fmtid="{D5CDD505-2E9C-101B-9397-08002B2CF9AE}" pid="16" name="MSIP_Label_48c3c0a9-12dd-4b95-92ca-a006af7b6583_SiteId">
    <vt:lpwstr>61e36dd1-ca6e-4d61-aa0a-2b4eb88317a3</vt:lpwstr>
  </property>
  <property fmtid="{D5CDD505-2E9C-101B-9397-08002B2CF9AE}" pid="17" name="MSIP_Label_48c3c0a9-12dd-4b95-92ca-a006af7b6583_Enabled">
    <vt:lpwstr>true</vt:lpwstr>
  </property>
  <property fmtid="{D5CDD505-2E9C-101B-9397-08002B2CF9AE}" pid="18" name="MSIP_Label_48c3c0a9-12dd-4b95-92ca-a006af7b6583_ActionId">
    <vt:lpwstr>de487fdc8885441895c5e061dd12bf29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DAACB08450204C0F46DD78BFF6F8049364488490</vt:lpwstr>
  </property>
  <property fmtid="{D5CDD505-2E9C-101B-9397-08002B2CF9AE}" pid="21" name="PM_DisplayValueSecClassificationWithQualifier">
    <vt:lpwstr>UNOFFICIAL</vt:lpwstr>
  </property>
  <property fmtid="{D5CDD505-2E9C-101B-9397-08002B2CF9AE}" pid="22" name="PM_Originating_FileId">
    <vt:lpwstr>A93AEF0D9F7149DDBC81878876AFD163</vt:lpwstr>
  </property>
  <property fmtid="{D5CDD505-2E9C-101B-9397-08002B2CF9AE}" pid="23" name="PM_ProtectiveMarkingValue_Footer">
    <vt:lpwstr>UNOFFICIAL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B23A94AE35042250520C0015D69340DE</vt:lpwstr>
  </property>
  <property fmtid="{D5CDD505-2E9C-101B-9397-08002B2CF9AE}" pid="32" name="PM_Hash_Salt">
    <vt:lpwstr>9B84ADE4B186EBEE040A80BB3C979FEE</vt:lpwstr>
  </property>
  <property fmtid="{D5CDD505-2E9C-101B-9397-08002B2CF9AE}" pid="33" name="PM_Hash_SHA1">
    <vt:lpwstr>DD9468CA14B09222FC6A8FC287E8211EE003E7F6</vt:lpwstr>
  </property>
  <property fmtid="{D5CDD505-2E9C-101B-9397-08002B2CF9AE}" pid="34" name="PM_SecurityClassification_Prev">
    <vt:lpwstr>UNOFFICIAL</vt:lpwstr>
  </property>
  <property fmtid="{D5CDD505-2E9C-101B-9397-08002B2CF9AE}" pid="35" name="PM_Qualifier_Prev">
    <vt:lpwstr/>
  </property>
</Properties>
</file>