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FE69C" w14:textId="2C9B18B8" w:rsidR="009125B3" w:rsidRPr="002E3AB7" w:rsidRDefault="009125B3" w:rsidP="00332F02">
      <w:pPr>
        <w:pStyle w:val="Heading1"/>
        <w:contextualSpacing w:val="0"/>
        <w:rPr>
          <w:rFonts w:eastAsia="SimHei"/>
          <w:lang w:eastAsia="en-IN"/>
        </w:rPr>
      </w:pPr>
      <w:bookmarkStart w:id="0" w:name="_Hlk164848337"/>
      <w:bookmarkStart w:id="1" w:name="_Hlk164848514"/>
      <w:bookmarkStart w:id="2" w:name="_Hlk164854535"/>
      <w:r w:rsidRPr="002E3AB7">
        <w:rPr>
          <w:rFonts w:eastAsia="SimHei"/>
          <w:lang w:eastAsia="en-IN"/>
        </w:rPr>
        <w:t>NDIS Review Town Hall</w:t>
      </w:r>
    </w:p>
    <w:p w14:paraId="4A50F5F4" w14:textId="77777777" w:rsidR="00BC7517" w:rsidRPr="00BC7517" w:rsidRDefault="00BC7517" w:rsidP="00332F02">
      <w:pPr>
        <w:pStyle w:val="Subtitle"/>
        <w:rPr>
          <w:rFonts w:eastAsia="Arial"/>
          <w:w w:val="0"/>
          <w:lang w:val="en-US"/>
        </w:rPr>
      </w:pPr>
      <w:r w:rsidRPr="00BC7517">
        <w:rPr>
          <w:rFonts w:eastAsia="Arial"/>
          <w:w w:val="0"/>
        </w:rPr>
        <w:t>Adelaide 5 March 2024</w:t>
      </w:r>
    </w:p>
    <w:p w14:paraId="7277D42B" w14:textId="7C01FC5A" w:rsidR="000A1062" w:rsidRDefault="00BC7517" w:rsidP="006475BC">
      <w:p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bookmarkStart w:id="3" w:name="_Hlk164848550"/>
      <w:bookmarkEnd w:id="0"/>
      <w:bookmarkEnd w:id="1"/>
      <w:r w:rsidRPr="00BC7517">
        <w:rPr>
          <w:rFonts w:eastAsia="Calibri" w:cs="Arial"/>
          <w:color w:val="242424"/>
          <w:sz w:val="24"/>
          <w:szCs w:val="24"/>
        </w:rPr>
        <w:t xml:space="preserve">The Department of Social Services and members from the </w:t>
      </w:r>
      <w:r w:rsidRPr="00AD72CC">
        <w:rPr>
          <w:rFonts w:eastAsia="Calibri" w:cs="Arial"/>
          <w:color w:val="242424"/>
          <w:sz w:val="24"/>
          <w:szCs w:val="24"/>
        </w:rPr>
        <w:t>ND</w:t>
      </w:r>
      <w:r w:rsidR="00AD72CC">
        <w:rPr>
          <w:rFonts w:eastAsia="Calibri" w:cs="Arial"/>
          <w:color w:val="242424"/>
          <w:sz w:val="24"/>
          <w:szCs w:val="24"/>
        </w:rPr>
        <w:t>I</w:t>
      </w:r>
      <w:r w:rsidRPr="00AD72CC">
        <w:rPr>
          <w:rFonts w:eastAsia="Calibri" w:cs="Arial"/>
          <w:color w:val="242424"/>
          <w:sz w:val="24"/>
          <w:szCs w:val="24"/>
        </w:rPr>
        <w:t>S</w:t>
      </w:r>
      <w:r w:rsidRPr="00BC7517">
        <w:rPr>
          <w:rFonts w:eastAsia="Calibri" w:cs="Arial"/>
          <w:color w:val="242424"/>
          <w:sz w:val="24"/>
          <w:szCs w:val="24"/>
        </w:rPr>
        <w:t xml:space="preserve"> Review Panel held a discussion about the NDIS Review in </w:t>
      </w:r>
      <w:r>
        <w:rPr>
          <w:rFonts w:eastAsia="Calibri" w:cs="Arial"/>
          <w:color w:val="242424"/>
          <w:sz w:val="24"/>
          <w:szCs w:val="24"/>
        </w:rPr>
        <w:t>Adelaide</w:t>
      </w:r>
      <w:r w:rsidRPr="00BC7517">
        <w:rPr>
          <w:rFonts w:eastAsia="Calibri" w:cs="Arial"/>
          <w:color w:val="242424"/>
          <w:sz w:val="24"/>
          <w:szCs w:val="24"/>
        </w:rPr>
        <w:t xml:space="preserve"> on 5 March 2024.  </w:t>
      </w:r>
    </w:p>
    <w:p w14:paraId="4B3A63BB" w14:textId="77777777" w:rsidR="000A1062" w:rsidRDefault="00BC7517" w:rsidP="006475BC">
      <w:p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BC7517">
        <w:rPr>
          <w:rFonts w:eastAsia="Calibri" w:cs="Arial"/>
          <w:color w:val="242424"/>
          <w:sz w:val="24"/>
          <w:szCs w:val="24"/>
        </w:rPr>
        <w:t xml:space="preserve">The </w:t>
      </w:r>
      <w:r>
        <w:rPr>
          <w:rFonts w:eastAsia="Calibri" w:cs="Arial"/>
          <w:color w:val="242424"/>
          <w:sz w:val="24"/>
          <w:szCs w:val="24"/>
        </w:rPr>
        <w:t>session</w:t>
      </w:r>
      <w:r w:rsidRPr="00BC7517">
        <w:rPr>
          <w:rFonts w:eastAsia="Calibri" w:cs="Arial"/>
          <w:color w:val="242424"/>
          <w:sz w:val="24"/>
          <w:szCs w:val="24"/>
        </w:rPr>
        <w:t xml:space="preserve"> was held in person at the Adeliade Convention Centre</w:t>
      </w:r>
      <w:r w:rsidR="00E75133">
        <w:rPr>
          <w:rFonts w:eastAsia="Calibri" w:cs="Arial"/>
          <w:color w:val="242424"/>
          <w:sz w:val="24"/>
          <w:szCs w:val="24"/>
        </w:rPr>
        <w:t xml:space="preserve"> </w:t>
      </w:r>
      <w:r>
        <w:rPr>
          <w:rFonts w:eastAsia="Calibri" w:cs="Arial"/>
          <w:color w:val="242424"/>
          <w:sz w:val="24"/>
          <w:szCs w:val="24"/>
        </w:rPr>
        <w:t xml:space="preserve">and was also livestreamed virtually. </w:t>
      </w:r>
    </w:p>
    <w:p w14:paraId="0E2B9BC9" w14:textId="77AFA45E" w:rsidR="00BC7517" w:rsidRPr="00A719B3" w:rsidRDefault="00BC7517" w:rsidP="006475BC">
      <w:p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BC7517">
        <w:rPr>
          <w:rFonts w:eastAsia="Calibri" w:cs="Arial"/>
          <w:color w:val="242424"/>
          <w:sz w:val="24"/>
          <w:szCs w:val="24"/>
        </w:rPr>
        <w:t xml:space="preserve">Speakers </w:t>
      </w:r>
      <w:r w:rsidR="00E75133">
        <w:rPr>
          <w:rFonts w:eastAsia="Calibri" w:cs="Arial"/>
          <w:color w:val="242424"/>
          <w:sz w:val="24"/>
          <w:szCs w:val="24"/>
        </w:rPr>
        <w:t xml:space="preserve">included </w:t>
      </w:r>
      <w:r w:rsidR="00E75133" w:rsidRPr="00BC7517">
        <w:rPr>
          <w:rFonts w:eastAsia="Calibri" w:cs="Arial"/>
          <w:color w:val="242424"/>
          <w:sz w:val="24"/>
          <w:szCs w:val="24"/>
        </w:rPr>
        <w:t>NDIS</w:t>
      </w:r>
      <w:r w:rsidRPr="00BC7517">
        <w:rPr>
          <w:rFonts w:eastAsia="Calibri" w:cs="Arial"/>
          <w:color w:val="242424"/>
          <w:sz w:val="24"/>
          <w:szCs w:val="24"/>
        </w:rPr>
        <w:t xml:space="preserve"> Review Co-chairs, Professor Bruce Bonyhady </w:t>
      </w:r>
      <w:proofErr w:type="gramStart"/>
      <w:r w:rsidRPr="00BC7517">
        <w:rPr>
          <w:rFonts w:eastAsia="Calibri" w:cs="Arial"/>
          <w:color w:val="242424"/>
          <w:sz w:val="24"/>
          <w:szCs w:val="24"/>
        </w:rPr>
        <w:t>AM</w:t>
      </w:r>
      <w:proofErr w:type="gramEnd"/>
      <w:r w:rsidRPr="00BC7517">
        <w:rPr>
          <w:rFonts w:eastAsia="Calibri" w:cs="Arial"/>
          <w:color w:val="242424"/>
          <w:sz w:val="24"/>
          <w:szCs w:val="24"/>
        </w:rPr>
        <w:t xml:space="preserve"> and Lisa Paul AO PSM</w:t>
      </w:r>
      <w:r w:rsidR="007623A4">
        <w:rPr>
          <w:rFonts w:eastAsia="Calibri" w:cs="Arial"/>
          <w:color w:val="242424"/>
          <w:sz w:val="24"/>
          <w:szCs w:val="24"/>
        </w:rPr>
        <w:t>.</w:t>
      </w:r>
      <w:r>
        <w:rPr>
          <w:rFonts w:eastAsia="Calibri" w:cs="Arial"/>
          <w:color w:val="242424"/>
          <w:sz w:val="24"/>
          <w:szCs w:val="24"/>
        </w:rPr>
        <w:t xml:space="preserve"> </w:t>
      </w:r>
      <w:r w:rsidRPr="00BC7517">
        <w:rPr>
          <w:rFonts w:eastAsia="Calibri" w:cs="Arial"/>
          <w:color w:val="242424"/>
          <w:sz w:val="24"/>
          <w:szCs w:val="24"/>
        </w:rPr>
        <w:t>Ebe Ganon</w:t>
      </w:r>
      <w:r>
        <w:rPr>
          <w:rFonts w:eastAsia="Calibri" w:cs="Arial"/>
          <w:color w:val="242424"/>
          <w:sz w:val="24"/>
          <w:szCs w:val="24"/>
        </w:rPr>
        <w:t xml:space="preserve"> </w:t>
      </w:r>
      <w:r w:rsidRPr="00BC7517">
        <w:rPr>
          <w:rFonts w:eastAsia="Calibri" w:cs="Arial"/>
          <w:color w:val="242424"/>
          <w:sz w:val="24"/>
          <w:szCs w:val="24"/>
        </w:rPr>
        <w:t xml:space="preserve">was MC for the event. </w:t>
      </w:r>
    </w:p>
    <w:bookmarkEnd w:id="2"/>
    <w:bookmarkEnd w:id="3"/>
    <w:p w14:paraId="6D44250B" w14:textId="659B5927" w:rsidR="00A719B3" w:rsidRDefault="00A719B3" w:rsidP="00332F02">
      <w:pPr>
        <w:pStyle w:val="Heading2"/>
      </w:pPr>
      <w:r w:rsidRPr="00A719B3">
        <w:t>Panel discussion</w:t>
      </w:r>
    </w:p>
    <w:p w14:paraId="7CDADE4F" w14:textId="4F4315D7" w:rsidR="00A719B3" w:rsidRPr="00A719B3" w:rsidRDefault="00A719B3" w:rsidP="006475BC">
      <w:p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A719B3">
        <w:rPr>
          <w:rFonts w:eastAsia="Calibri" w:cs="Arial"/>
          <w:color w:val="242424"/>
          <w:sz w:val="24"/>
          <w:szCs w:val="24"/>
        </w:rPr>
        <w:t>Any NDIS changes need to be designed with people with disability, their families and with their organisations, to make sure they work for everyone.</w:t>
      </w:r>
    </w:p>
    <w:p w14:paraId="0A8C68D6" w14:textId="0AEE2668" w:rsidR="00A719B3" w:rsidRPr="00A719B3" w:rsidRDefault="00A719B3" w:rsidP="00332F02">
      <w:pPr>
        <w:pStyle w:val="Heading3"/>
        <w:rPr>
          <w:rFonts w:eastAsia="Calibri"/>
        </w:rPr>
      </w:pPr>
      <w:bookmarkStart w:id="4" w:name="_Hlk164855034"/>
      <w:bookmarkStart w:id="5" w:name="_Hlk164848654"/>
      <w:bookmarkStart w:id="6" w:name="_Hlk164850562"/>
      <w:r w:rsidRPr="00A719B3">
        <w:rPr>
          <w:rFonts w:eastAsia="Calibri"/>
        </w:rPr>
        <w:t xml:space="preserve">A connected system of supports inside and outside </w:t>
      </w:r>
      <w:bookmarkStart w:id="7" w:name="_Hlk164853078"/>
      <w:r w:rsidRPr="00A719B3">
        <w:rPr>
          <w:rFonts w:eastAsia="Calibri"/>
        </w:rPr>
        <w:t xml:space="preserve">the </w:t>
      </w:r>
      <w:proofErr w:type="gramStart"/>
      <w:r w:rsidRPr="00A719B3">
        <w:rPr>
          <w:rFonts w:eastAsia="Calibri"/>
        </w:rPr>
        <w:t>NDIS</w:t>
      </w:r>
      <w:proofErr w:type="gramEnd"/>
    </w:p>
    <w:bookmarkEnd w:id="4"/>
    <w:p w14:paraId="479E8AF8" w14:textId="47636BF4" w:rsidR="00A719B3" w:rsidRPr="00A719B3" w:rsidRDefault="00A719B3" w:rsidP="006475BC">
      <w:p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A719B3">
        <w:rPr>
          <w:rFonts w:eastAsia="Calibri" w:cs="Arial"/>
          <w:color w:val="242424"/>
          <w:sz w:val="24"/>
          <w:szCs w:val="24"/>
        </w:rPr>
        <w:t xml:space="preserve">The panel spoke about how the NDIS Review heard from over 10,000 people about how to improve the NDIS. The panel </w:t>
      </w:r>
      <w:r>
        <w:rPr>
          <w:rFonts w:eastAsia="Calibri" w:cs="Arial"/>
          <w:color w:val="242424"/>
          <w:sz w:val="24"/>
          <w:szCs w:val="24"/>
        </w:rPr>
        <w:t>discussed</w:t>
      </w:r>
      <w:r w:rsidRPr="00A719B3">
        <w:rPr>
          <w:rFonts w:eastAsia="Calibri" w:cs="Arial"/>
          <w:color w:val="242424"/>
          <w:sz w:val="24"/>
          <w:szCs w:val="24"/>
        </w:rPr>
        <w:t xml:space="preserve"> their plans for improving the NDIS and the main areas where change is recommended.</w:t>
      </w:r>
    </w:p>
    <w:p w14:paraId="284632E6" w14:textId="53416504" w:rsidR="00A719B3" w:rsidRPr="00A719B3" w:rsidRDefault="00A719B3" w:rsidP="006475BC">
      <w:p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A719B3">
        <w:rPr>
          <w:rFonts w:eastAsia="Calibri" w:cs="Arial"/>
          <w:color w:val="242424"/>
          <w:sz w:val="24"/>
          <w:szCs w:val="24"/>
        </w:rPr>
        <w:t>The NDIS Review wants to create a more connected system of supports inside and outside the NDIS. They recommend new types of supports called foundational supports</w:t>
      </w:r>
      <w:r>
        <w:rPr>
          <w:rFonts w:eastAsia="Calibri" w:cs="Arial"/>
          <w:color w:val="242424"/>
          <w:sz w:val="24"/>
          <w:szCs w:val="24"/>
        </w:rPr>
        <w:t>:</w:t>
      </w:r>
    </w:p>
    <w:p w14:paraId="281B5D20" w14:textId="6E8EA638" w:rsidR="00A719B3" w:rsidRPr="00A719B3" w:rsidRDefault="00A719B3" w:rsidP="006475BC">
      <w:pPr>
        <w:numPr>
          <w:ilvl w:val="0"/>
          <w:numId w:val="4"/>
        </w:num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A719B3">
        <w:rPr>
          <w:rFonts w:eastAsia="Calibri" w:cs="Arial"/>
          <w:color w:val="242424"/>
          <w:sz w:val="24"/>
          <w:szCs w:val="24"/>
        </w:rPr>
        <w:t xml:space="preserve">General foundational supports </w:t>
      </w:r>
      <w:r w:rsidR="002279BD">
        <w:rPr>
          <w:rFonts w:eastAsia="Calibri" w:cs="Arial"/>
          <w:color w:val="242424"/>
          <w:sz w:val="24"/>
          <w:szCs w:val="24"/>
        </w:rPr>
        <w:t xml:space="preserve">that </w:t>
      </w:r>
      <w:r w:rsidRPr="00A719B3">
        <w:rPr>
          <w:rFonts w:eastAsia="Calibri" w:cs="Arial"/>
          <w:color w:val="242424"/>
          <w:sz w:val="24"/>
          <w:szCs w:val="24"/>
        </w:rPr>
        <w:t>will help people find supports, information and advice</w:t>
      </w:r>
      <w:r>
        <w:rPr>
          <w:rFonts w:eastAsia="Calibri" w:cs="Arial"/>
          <w:color w:val="242424"/>
          <w:sz w:val="24"/>
          <w:szCs w:val="24"/>
        </w:rPr>
        <w:t>.</w:t>
      </w:r>
    </w:p>
    <w:p w14:paraId="3CD0579D" w14:textId="17D96B06" w:rsidR="00A719B3" w:rsidRPr="00A719B3" w:rsidRDefault="00A719B3" w:rsidP="006475BC">
      <w:pPr>
        <w:numPr>
          <w:ilvl w:val="0"/>
          <w:numId w:val="4"/>
        </w:num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A719B3">
        <w:rPr>
          <w:rFonts w:eastAsia="Calibri" w:cs="Arial"/>
          <w:color w:val="242424"/>
          <w:sz w:val="24"/>
          <w:szCs w:val="24"/>
        </w:rPr>
        <w:t xml:space="preserve">Targeted foundational supports </w:t>
      </w:r>
      <w:r w:rsidR="002279BD">
        <w:rPr>
          <w:rFonts w:eastAsia="Calibri" w:cs="Arial"/>
          <w:color w:val="242424"/>
          <w:sz w:val="24"/>
          <w:szCs w:val="24"/>
        </w:rPr>
        <w:t xml:space="preserve">that </w:t>
      </w:r>
      <w:r w:rsidRPr="00A719B3">
        <w:rPr>
          <w:rFonts w:eastAsia="Calibri" w:cs="Arial"/>
          <w:color w:val="242424"/>
          <w:sz w:val="24"/>
          <w:szCs w:val="24"/>
        </w:rPr>
        <w:t xml:space="preserve">will help people with more personalised services, like home services, support services in the community and supports for children and families. </w:t>
      </w:r>
    </w:p>
    <w:p w14:paraId="391DB4FA" w14:textId="77777777" w:rsidR="002279BD" w:rsidRDefault="002279BD">
      <w:pPr>
        <w:rPr>
          <w:rFonts w:eastAsia="Calibri" w:cs="Arial"/>
          <w:color w:val="242424"/>
          <w:sz w:val="24"/>
          <w:szCs w:val="24"/>
        </w:rPr>
      </w:pPr>
      <w:r>
        <w:rPr>
          <w:rFonts w:eastAsia="Calibri" w:cs="Arial"/>
          <w:color w:val="242424"/>
          <w:sz w:val="24"/>
          <w:szCs w:val="24"/>
        </w:rPr>
        <w:br w:type="page"/>
      </w:r>
    </w:p>
    <w:p w14:paraId="1FBDE459" w14:textId="36857672" w:rsidR="00A719B3" w:rsidRPr="00A719B3" w:rsidRDefault="00A719B3" w:rsidP="006475BC">
      <w:p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A719B3">
        <w:rPr>
          <w:rFonts w:eastAsia="Calibri" w:cs="Arial"/>
          <w:color w:val="242424"/>
          <w:sz w:val="24"/>
          <w:szCs w:val="24"/>
        </w:rPr>
        <w:lastRenderedPageBreak/>
        <w:t xml:space="preserve">The </w:t>
      </w:r>
      <w:r w:rsidR="002279BD">
        <w:rPr>
          <w:rFonts w:eastAsia="Calibri" w:cs="Arial"/>
          <w:color w:val="242424"/>
          <w:sz w:val="24"/>
          <w:szCs w:val="24"/>
        </w:rPr>
        <w:t xml:space="preserve">NDIS </w:t>
      </w:r>
      <w:r w:rsidRPr="00A719B3">
        <w:rPr>
          <w:rFonts w:eastAsia="Calibri" w:cs="Arial"/>
          <w:color w:val="242424"/>
          <w:sz w:val="24"/>
          <w:szCs w:val="24"/>
        </w:rPr>
        <w:t>Review has recommended changes in the NDIS planning process to make it less confusing and harmful to people with disability:</w:t>
      </w:r>
    </w:p>
    <w:p w14:paraId="52EDFAA8" w14:textId="5096738A" w:rsidR="00A719B3" w:rsidRPr="00A719B3" w:rsidRDefault="00A719B3" w:rsidP="006475BC">
      <w:pPr>
        <w:numPr>
          <w:ilvl w:val="0"/>
          <w:numId w:val="5"/>
        </w:num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A719B3">
        <w:rPr>
          <w:rFonts w:eastAsia="Calibri" w:cs="Arial"/>
          <w:color w:val="242424"/>
          <w:sz w:val="24"/>
          <w:szCs w:val="24"/>
        </w:rPr>
        <w:t xml:space="preserve">When people with disability access the </w:t>
      </w:r>
      <w:r w:rsidR="002279BD">
        <w:rPr>
          <w:rFonts w:eastAsia="Calibri" w:cs="Arial"/>
          <w:color w:val="242424"/>
          <w:sz w:val="24"/>
          <w:szCs w:val="24"/>
        </w:rPr>
        <w:t>NDIS</w:t>
      </w:r>
      <w:r w:rsidR="004A1CBC">
        <w:rPr>
          <w:rFonts w:eastAsia="Calibri" w:cs="Arial"/>
          <w:color w:val="242424"/>
          <w:sz w:val="24"/>
          <w:szCs w:val="24"/>
        </w:rPr>
        <w:t xml:space="preserve">, the </w:t>
      </w:r>
      <w:r w:rsidR="004A1CBC" w:rsidRPr="004A1CBC">
        <w:rPr>
          <w:rFonts w:eastAsia="Calibri" w:cs="Arial"/>
          <w:color w:val="242424"/>
          <w:sz w:val="24"/>
          <w:szCs w:val="24"/>
        </w:rPr>
        <w:t>focus</w:t>
      </w:r>
      <w:r w:rsidR="004A1CBC">
        <w:rPr>
          <w:rFonts w:eastAsia="Calibri" w:cs="Arial"/>
          <w:color w:val="242424"/>
          <w:sz w:val="24"/>
          <w:szCs w:val="24"/>
        </w:rPr>
        <w:t xml:space="preserve"> will be</w:t>
      </w:r>
      <w:r w:rsidR="004A1CBC" w:rsidRPr="004A1CBC">
        <w:rPr>
          <w:rFonts w:eastAsia="Calibri" w:cs="Arial"/>
          <w:color w:val="242424"/>
          <w:sz w:val="24"/>
          <w:szCs w:val="24"/>
        </w:rPr>
        <w:t xml:space="preserve"> on the impact of an individual’s disability on their daily life rather than on a diagnosis. A simpler application form is proposed and</w:t>
      </w:r>
      <w:r w:rsidR="002279BD">
        <w:rPr>
          <w:rFonts w:eastAsia="Calibri" w:cs="Arial"/>
          <w:color w:val="242424"/>
          <w:sz w:val="24"/>
          <w:szCs w:val="24"/>
        </w:rPr>
        <w:t>,</w:t>
      </w:r>
      <w:r w:rsidR="004A1CBC" w:rsidRPr="004A1CBC">
        <w:rPr>
          <w:rFonts w:eastAsia="Calibri" w:cs="Arial"/>
          <w:color w:val="242424"/>
          <w:sz w:val="24"/>
          <w:szCs w:val="24"/>
        </w:rPr>
        <w:t xml:space="preserve"> if assistance is needed, a navigator will be available to help complete it. </w:t>
      </w:r>
    </w:p>
    <w:p w14:paraId="0EB5CE15" w14:textId="36DB629B" w:rsidR="00A719B3" w:rsidRPr="00A719B3" w:rsidRDefault="004A1CBC" w:rsidP="006475BC">
      <w:pPr>
        <w:numPr>
          <w:ilvl w:val="0"/>
          <w:numId w:val="5"/>
        </w:num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4A1CBC">
        <w:rPr>
          <w:rFonts w:eastAsia="Calibri" w:cs="Arial"/>
          <w:color w:val="242424"/>
          <w:sz w:val="24"/>
          <w:szCs w:val="24"/>
        </w:rPr>
        <w:t xml:space="preserve">Once in the </w:t>
      </w:r>
      <w:r w:rsidR="002279BD">
        <w:rPr>
          <w:rFonts w:eastAsia="Calibri" w:cs="Arial"/>
          <w:color w:val="242424"/>
          <w:sz w:val="24"/>
          <w:szCs w:val="24"/>
        </w:rPr>
        <w:t>NDIS</w:t>
      </w:r>
      <w:r w:rsidRPr="004A1CBC">
        <w:rPr>
          <w:rFonts w:eastAsia="Calibri" w:cs="Arial"/>
          <w:color w:val="242424"/>
          <w:sz w:val="24"/>
          <w:szCs w:val="24"/>
        </w:rPr>
        <w:t>, a fair</w:t>
      </w:r>
      <w:r>
        <w:rPr>
          <w:rFonts w:eastAsia="Calibri" w:cs="Arial"/>
          <w:color w:val="242424"/>
          <w:sz w:val="24"/>
          <w:szCs w:val="24"/>
        </w:rPr>
        <w:t>er</w:t>
      </w:r>
      <w:r w:rsidRPr="004A1CBC">
        <w:rPr>
          <w:rFonts w:eastAsia="Calibri" w:cs="Arial"/>
          <w:color w:val="242424"/>
          <w:sz w:val="24"/>
          <w:szCs w:val="24"/>
        </w:rPr>
        <w:t xml:space="preserve"> method for collecting personal information to set the NDIS budget is proposed. This includes an assessment focused on support needs.</w:t>
      </w:r>
    </w:p>
    <w:p w14:paraId="6FAFC74E" w14:textId="2783724D" w:rsidR="00A719B3" w:rsidRPr="00A719B3" w:rsidRDefault="00A719B3" w:rsidP="006475BC">
      <w:pPr>
        <w:numPr>
          <w:ilvl w:val="0"/>
          <w:numId w:val="5"/>
        </w:num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A719B3">
        <w:rPr>
          <w:rFonts w:eastAsia="Calibri" w:cs="Arial"/>
          <w:color w:val="242424"/>
          <w:sz w:val="24"/>
          <w:szCs w:val="24"/>
        </w:rPr>
        <w:t xml:space="preserve">When people enter the NDIS, they will have more choice about how they spend budgets and </w:t>
      </w:r>
      <w:r w:rsidR="004A1CBC">
        <w:rPr>
          <w:rFonts w:eastAsia="Calibri" w:cs="Arial"/>
          <w:color w:val="242424"/>
          <w:sz w:val="24"/>
          <w:szCs w:val="24"/>
        </w:rPr>
        <w:t>will be provided with assistance</w:t>
      </w:r>
      <w:r w:rsidR="004A1CBC" w:rsidRPr="004A1CBC">
        <w:rPr>
          <w:rFonts w:eastAsia="Calibri" w:cs="Arial"/>
          <w:color w:val="242424"/>
          <w:sz w:val="24"/>
          <w:szCs w:val="24"/>
        </w:rPr>
        <w:t xml:space="preserve"> </w:t>
      </w:r>
      <w:r w:rsidR="004A1CBC">
        <w:rPr>
          <w:rFonts w:eastAsia="Calibri" w:cs="Arial"/>
          <w:color w:val="242424"/>
          <w:sz w:val="24"/>
          <w:szCs w:val="24"/>
        </w:rPr>
        <w:t>to</w:t>
      </w:r>
      <w:r w:rsidR="004A1CBC" w:rsidRPr="004A1CBC">
        <w:rPr>
          <w:rFonts w:eastAsia="Calibri" w:cs="Arial"/>
          <w:color w:val="242424"/>
          <w:sz w:val="24"/>
          <w:szCs w:val="24"/>
        </w:rPr>
        <w:t xml:space="preserve"> develop a </w:t>
      </w:r>
      <w:r w:rsidR="004A1CBC">
        <w:rPr>
          <w:rFonts w:eastAsia="Calibri" w:cs="Arial"/>
          <w:color w:val="242424"/>
          <w:sz w:val="24"/>
          <w:szCs w:val="24"/>
        </w:rPr>
        <w:t xml:space="preserve">budget plan that works for them. </w:t>
      </w:r>
    </w:p>
    <w:p w14:paraId="457DE6B5" w14:textId="19629640" w:rsidR="00A719B3" w:rsidRPr="00A719B3" w:rsidRDefault="00A719B3" w:rsidP="006475BC">
      <w:p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A719B3">
        <w:rPr>
          <w:rFonts w:eastAsia="Calibri" w:cs="Arial"/>
          <w:color w:val="242424"/>
          <w:sz w:val="24"/>
          <w:szCs w:val="24"/>
        </w:rPr>
        <w:t xml:space="preserve">People outside and inside the NDIS will be able to get help from a person called a ‘navigator’. Navigators will help </w:t>
      </w:r>
      <w:r w:rsidR="00F502BE">
        <w:rPr>
          <w:rFonts w:eastAsia="Calibri" w:cs="Arial"/>
          <w:color w:val="242424"/>
          <w:sz w:val="24"/>
          <w:szCs w:val="24"/>
        </w:rPr>
        <w:t xml:space="preserve">people </w:t>
      </w:r>
      <w:r w:rsidRPr="00A719B3">
        <w:rPr>
          <w:rFonts w:eastAsia="Calibri" w:cs="Arial"/>
          <w:color w:val="242424"/>
          <w:sz w:val="24"/>
          <w:szCs w:val="24"/>
        </w:rPr>
        <w:t xml:space="preserve">access mainstream services (like hospitals and schools), foundational supports and services funded by the NDIS. There will be </w:t>
      </w:r>
      <w:bookmarkStart w:id="8" w:name="_Int_MRC0j3EN"/>
      <w:r w:rsidRPr="00A719B3">
        <w:rPr>
          <w:rFonts w:eastAsia="Calibri" w:cs="Arial"/>
          <w:color w:val="242424"/>
          <w:sz w:val="24"/>
          <w:szCs w:val="24"/>
        </w:rPr>
        <w:t>different kinds</w:t>
      </w:r>
      <w:bookmarkEnd w:id="8"/>
      <w:r w:rsidRPr="00A719B3">
        <w:rPr>
          <w:rFonts w:eastAsia="Calibri" w:cs="Arial"/>
          <w:color w:val="242424"/>
          <w:sz w:val="24"/>
          <w:szCs w:val="24"/>
        </w:rPr>
        <w:t xml:space="preserve"> of navigators with special knowledge in areas like housing and psychosocial disability.</w:t>
      </w:r>
    </w:p>
    <w:p w14:paraId="0A0892D6" w14:textId="762AC2BA" w:rsidR="00A719B3" w:rsidRPr="00A719B3" w:rsidRDefault="00A719B3" w:rsidP="006475BC">
      <w:p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A719B3">
        <w:rPr>
          <w:rFonts w:eastAsia="Calibri" w:cs="Arial"/>
          <w:color w:val="242424"/>
          <w:sz w:val="24"/>
          <w:szCs w:val="24"/>
        </w:rPr>
        <w:t xml:space="preserve">The </w:t>
      </w:r>
      <w:r w:rsidR="00F502BE">
        <w:rPr>
          <w:rFonts w:eastAsia="Calibri" w:cs="Arial"/>
          <w:color w:val="242424"/>
          <w:sz w:val="24"/>
          <w:szCs w:val="24"/>
        </w:rPr>
        <w:t xml:space="preserve">NDIS </w:t>
      </w:r>
      <w:r w:rsidRPr="00A719B3">
        <w:rPr>
          <w:rFonts w:eastAsia="Calibri" w:cs="Arial"/>
          <w:color w:val="242424"/>
          <w:sz w:val="24"/>
          <w:szCs w:val="24"/>
        </w:rPr>
        <w:t xml:space="preserve">Review wants to improve supports for different groups of people with disability, including specific supports for children and families, people with psychosocial disability, </w:t>
      </w:r>
      <w:r w:rsidR="00F502BE">
        <w:rPr>
          <w:rFonts w:eastAsia="Calibri" w:cs="Arial"/>
          <w:color w:val="242424"/>
          <w:sz w:val="24"/>
          <w:szCs w:val="24"/>
        </w:rPr>
        <w:t xml:space="preserve">and </w:t>
      </w:r>
      <w:r w:rsidRPr="00A719B3">
        <w:rPr>
          <w:rFonts w:eastAsia="Calibri" w:cs="Arial"/>
          <w:color w:val="242424"/>
          <w:sz w:val="24"/>
          <w:szCs w:val="24"/>
        </w:rPr>
        <w:t>people with home and living needs.</w:t>
      </w:r>
    </w:p>
    <w:p w14:paraId="05F5D07F" w14:textId="617D6396" w:rsidR="00A719B3" w:rsidRDefault="00A719B3" w:rsidP="006475BC">
      <w:p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A719B3">
        <w:rPr>
          <w:rFonts w:eastAsia="Calibri" w:cs="Arial"/>
          <w:color w:val="242424"/>
          <w:sz w:val="24"/>
          <w:szCs w:val="24"/>
        </w:rPr>
        <w:t xml:space="preserve">The </w:t>
      </w:r>
      <w:r w:rsidR="00F502BE">
        <w:rPr>
          <w:rFonts w:eastAsia="Calibri" w:cs="Arial"/>
          <w:color w:val="242424"/>
          <w:sz w:val="24"/>
          <w:szCs w:val="24"/>
        </w:rPr>
        <w:t xml:space="preserve">NDIS </w:t>
      </w:r>
      <w:r w:rsidRPr="00A719B3">
        <w:rPr>
          <w:rFonts w:eastAsia="Calibri" w:cs="Arial"/>
          <w:color w:val="242424"/>
          <w:sz w:val="24"/>
          <w:szCs w:val="24"/>
        </w:rPr>
        <w:t xml:space="preserve">Review heard from people that NDIS services are </w:t>
      </w:r>
      <w:r w:rsidR="00EC4083">
        <w:rPr>
          <w:rFonts w:eastAsia="Calibri" w:cs="Arial"/>
          <w:color w:val="242424"/>
          <w:sz w:val="24"/>
          <w:szCs w:val="24"/>
        </w:rPr>
        <w:t>not always readily</w:t>
      </w:r>
      <w:r w:rsidRPr="00A719B3">
        <w:rPr>
          <w:rFonts w:eastAsia="Calibri" w:cs="Arial"/>
          <w:color w:val="242424"/>
          <w:sz w:val="24"/>
          <w:szCs w:val="24"/>
        </w:rPr>
        <w:t xml:space="preserve"> available</w:t>
      </w:r>
      <w:r w:rsidR="00EC4083">
        <w:rPr>
          <w:rFonts w:eastAsia="Calibri" w:cs="Arial"/>
          <w:color w:val="242424"/>
          <w:sz w:val="24"/>
          <w:szCs w:val="24"/>
        </w:rPr>
        <w:t xml:space="preserve"> or accessible</w:t>
      </w:r>
      <w:r w:rsidRPr="00A719B3">
        <w:rPr>
          <w:rFonts w:eastAsia="Calibri" w:cs="Arial"/>
          <w:color w:val="242424"/>
          <w:sz w:val="24"/>
          <w:szCs w:val="24"/>
        </w:rPr>
        <w:t>.</w:t>
      </w:r>
      <w:r w:rsidR="00EC4083">
        <w:rPr>
          <w:rFonts w:eastAsia="Calibri" w:cs="Arial"/>
          <w:color w:val="242424"/>
          <w:sz w:val="24"/>
          <w:szCs w:val="24"/>
        </w:rPr>
        <w:t xml:space="preserve"> </w:t>
      </w:r>
      <w:r w:rsidRPr="00A719B3">
        <w:rPr>
          <w:rFonts w:eastAsia="Calibri" w:cs="Arial"/>
          <w:color w:val="242424"/>
          <w:sz w:val="24"/>
          <w:szCs w:val="24"/>
        </w:rPr>
        <w:t>The</w:t>
      </w:r>
      <w:r w:rsidR="00F502BE">
        <w:rPr>
          <w:rFonts w:eastAsia="Calibri" w:cs="Arial"/>
          <w:color w:val="242424"/>
          <w:sz w:val="24"/>
          <w:szCs w:val="24"/>
        </w:rPr>
        <w:t xml:space="preserve"> NDIS</w:t>
      </w:r>
      <w:r w:rsidRPr="00A719B3">
        <w:rPr>
          <w:rFonts w:eastAsia="Calibri" w:cs="Arial"/>
          <w:color w:val="242424"/>
          <w:sz w:val="24"/>
          <w:szCs w:val="24"/>
        </w:rPr>
        <w:t xml:space="preserve"> Review recommended a new system of registration where all providers will be registered. The new registration process will range from simple and straightforward to more complex registration for services in </w:t>
      </w:r>
      <w:bookmarkStart w:id="9" w:name="_Hlk164854960"/>
      <w:r w:rsidRPr="00A719B3">
        <w:rPr>
          <w:rFonts w:eastAsia="Calibri" w:cs="Arial"/>
          <w:color w:val="242424"/>
          <w:sz w:val="24"/>
          <w:szCs w:val="24"/>
        </w:rPr>
        <w:t xml:space="preserve">closed settings. </w:t>
      </w:r>
    </w:p>
    <w:p w14:paraId="0485E880" w14:textId="77777777" w:rsidR="00C15C60" w:rsidRPr="00C15C60" w:rsidRDefault="00C15C60" w:rsidP="00332F02">
      <w:pPr>
        <w:pStyle w:val="Heading2"/>
      </w:pPr>
      <w:r w:rsidRPr="00C15C60">
        <w:t xml:space="preserve">Questions answered by the </w:t>
      </w:r>
      <w:proofErr w:type="gramStart"/>
      <w:r w:rsidRPr="00C15C60">
        <w:t>panel</w:t>
      </w:r>
      <w:proofErr w:type="gramEnd"/>
    </w:p>
    <w:p w14:paraId="203F2ABF" w14:textId="7E8E8ACF" w:rsidR="00E75133" w:rsidRPr="00E75133" w:rsidRDefault="00E75133" w:rsidP="00E75133">
      <w:pPr>
        <w:rPr>
          <w:rFonts w:eastAsia="Calibri" w:cs="Arial"/>
          <w:color w:val="242424"/>
          <w:sz w:val="24"/>
          <w:szCs w:val="24"/>
        </w:rPr>
      </w:pPr>
      <w:r w:rsidRPr="00E75133">
        <w:rPr>
          <w:rFonts w:eastAsia="Calibri" w:cs="Arial"/>
          <w:color w:val="242424"/>
          <w:sz w:val="24"/>
          <w:szCs w:val="24"/>
        </w:rPr>
        <w:t>People were able to ask questions and give feedback</w:t>
      </w:r>
      <w:r w:rsidR="00D3096E">
        <w:rPr>
          <w:rFonts w:eastAsia="Calibri" w:cs="Arial"/>
          <w:color w:val="242424"/>
          <w:sz w:val="24"/>
          <w:szCs w:val="24"/>
        </w:rPr>
        <w:t xml:space="preserve"> using an online interactive </w:t>
      </w:r>
      <w:bookmarkEnd w:id="9"/>
      <w:r w:rsidR="00D3096E">
        <w:rPr>
          <w:rFonts w:eastAsia="Calibri" w:cs="Arial"/>
          <w:color w:val="242424"/>
          <w:sz w:val="24"/>
          <w:szCs w:val="24"/>
        </w:rPr>
        <w:t>tool</w:t>
      </w:r>
      <w:r w:rsidRPr="00E75133">
        <w:rPr>
          <w:rFonts w:eastAsia="Calibri" w:cs="Arial"/>
          <w:color w:val="242424"/>
          <w:sz w:val="24"/>
          <w:szCs w:val="24"/>
        </w:rPr>
        <w:t>. People asked hundreds of questions during the panel discussion. Questions were grouped into themes and the panel was asked the most common questions by MC, Ebe Ganon. Questions focused on:</w:t>
      </w:r>
    </w:p>
    <w:p w14:paraId="5FA9DAF7" w14:textId="107F64CB" w:rsidR="008A3258" w:rsidRPr="00332F02" w:rsidRDefault="008A3258" w:rsidP="00332F02">
      <w:pPr>
        <w:numPr>
          <w:ilvl w:val="0"/>
          <w:numId w:val="4"/>
        </w:num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bookmarkStart w:id="10" w:name="_Hlk164848734"/>
      <w:bookmarkStart w:id="11" w:name="_Hlk164848772"/>
      <w:bookmarkEnd w:id="5"/>
      <w:r w:rsidRPr="00332F02">
        <w:rPr>
          <w:rFonts w:eastAsia="Calibri" w:cs="Arial"/>
          <w:color w:val="242424"/>
          <w:sz w:val="24"/>
          <w:szCs w:val="24"/>
        </w:rPr>
        <w:t xml:space="preserve">How will the </w:t>
      </w:r>
      <w:r w:rsidR="00DF501C">
        <w:rPr>
          <w:rFonts w:eastAsia="Calibri" w:cs="Arial"/>
          <w:color w:val="242424"/>
          <w:sz w:val="24"/>
          <w:szCs w:val="24"/>
        </w:rPr>
        <w:t>NDIS</w:t>
      </w:r>
      <w:r w:rsidR="00DF501C" w:rsidRPr="00332F02">
        <w:rPr>
          <w:rFonts w:eastAsia="Calibri" w:cs="Arial"/>
          <w:color w:val="242424"/>
          <w:sz w:val="24"/>
          <w:szCs w:val="24"/>
        </w:rPr>
        <w:t xml:space="preserve"> </w:t>
      </w:r>
      <w:r w:rsidRPr="00332F02">
        <w:rPr>
          <w:rFonts w:eastAsia="Calibri" w:cs="Arial"/>
          <w:color w:val="242424"/>
          <w:sz w:val="24"/>
          <w:szCs w:val="24"/>
        </w:rPr>
        <w:t xml:space="preserve">guarantee that the 1:3 ratio for supports won't force people into group homes? </w:t>
      </w:r>
    </w:p>
    <w:bookmarkEnd w:id="10"/>
    <w:p w14:paraId="5C31F00D" w14:textId="024A86A2" w:rsidR="00E75133" w:rsidRPr="00332F02" w:rsidRDefault="008A3258" w:rsidP="00332F02">
      <w:pPr>
        <w:numPr>
          <w:ilvl w:val="0"/>
          <w:numId w:val="4"/>
        </w:num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332F02">
        <w:rPr>
          <w:rFonts w:eastAsia="Calibri" w:cs="Arial"/>
          <w:color w:val="242424"/>
          <w:sz w:val="24"/>
          <w:szCs w:val="24"/>
        </w:rPr>
        <w:t>When will the navigator role be introduced and will navigators perform community outreach service for those who cannot attend hubs</w:t>
      </w:r>
      <w:r w:rsidR="00DF501C">
        <w:rPr>
          <w:rFonts w:eastAsia="Calibri" w:cs="Arial"/>
          <w:color w:val="242424"/>
          <w:sz w:val="24"/>
          <w:szCs w:val="24"/>
        </w:rPr>
        <w:t>?</w:t>
      </w:r>
    </w:p>
    <w:p w14:paraId="3555285C" w14:textId="05D63F3B" w:rsidR="008A3258" w:rsidRPr="00332F02" w:rsidRDefault="00DF501C" w:rsidP="00332F02">
      <w:pPr>
        <w:numPr>
          <w:ilvl w:val="0"/>
          <w:numId w:val="4"/>
        </w:num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>
        <w:rPr>
          <w:rFonts w:eastAsia="Calibri" w:cs="Arial"/>
          <w:color w:val="242424"/>
          <w:sz w:val="24"/>
          <w:szCs w:val="24"/>
        </w:rPr>
        <w:t>Will</w:t>
      </w:r>
      <w:r w:rsidRPr="00332F02">
        <w:rPr>
          <w:rFonts w:eastAsia="Calibri" w:cs="Arial"/>
          <w:color w:val="242424"/>
          <w:sz w:val="24"/>
          <w:szCs w:val="24"/>
        </w:rPr>
        <w:t xml:space="preserve"> </w:t>
      </w:r>
      <w:r w:rsidR="008A3258" w:rsidRPr="00332F02">
        <w:rPr>
          <w:rFonts w:eastAsia="Calibri" w:cs="Arial"/>
          <w:color w:val="242424"/>
          <w:sz w:val="24"/>
          <w:szCs w:val="24"/>
        </w:rPr>
        <w:t>non-registered providers still be recognised as options for self and claimed-managed participants</w:t>
      </w:r>
      <w:r>
        <w:rPr>
          <w:rFonts w:eastAsia="Calibri" w:cs="Arial"/>
          <w:color w:val="242424"/>
          <w:sz w:val="24"/>
          <w:szCs w:val="24"/>
        </w:rPr>
        <w:t>?</w:t>
      </w:r>
      <w:bookmarkEnd w:id="6"/>
      <w:bookmarkEnd w:id="11"/>
    </w:p>
    <w:bookmarkEnd w:id="7"/>
    <w:p w14:paraId="79A0C774" w14:textId="11964774" w:rsidR="00A719B3" w:rsidRPr="00A719B3" w:rsidRDefault="00A719B3" w:rsidP="00332F02">
      <w:pPr>
        <w:pStyle w:val="Heading2"/>
      </w:pPr>
      <w:r w:rsidRPr="00A719B3">
        <w:lastRenderedPageBreak/>
        <w:t>Closing remarks by the Hon. Bill Shorten MP, Minister for the NDIS</w:t>
      </w:r>
    </w:p>
    <w:p w14:paraId="5FE73A94" w14:textId="3E7FC131" w:rsidR="008A3258" w:rsidRDefault="008A3258" w:rsidP="008A3258">
      <w:p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bookmarkStart w:id="12" w:name="_Hlk164851196"/>
      <w:r w:rsidRPr="008A3258">
        <w:rPr>
          <w:rFonts w:eastAsia="Calibri" w:cs="Arial"/>
          <w:color w:val="242424"/>
          <w:sz w:val="24"/>
          <w:szCs w:val="24"/>
        </w:rPr>
        <w:t xml:space="preserve">Minister Bill Shorten was joined by two people with disability, Hugo Taheny and Louise Weekley, to reflect on the </w:t>
      </w:r>
      <w:r w:rsidR="00720E30">
        <w:rPr>
          <w:rFonts w:eastAsia="Calibri" w:cs="Arial"/>
          <w:color w:val="242424"/>
          <w:sz w:val="24"/>
          <w:szCs w:val="24"/>
        </w:rPr>
        <w:t>NDIS Review final r</w:t>
      </w:r>
      <w:r w:rsidRPr="008A3258">
        <w:rPr>
          <w:rFonts w:eastAsia="Calibri" w:cs="Arial"/>
          <w:color w:val="242424"/>
          <w:sz w:val="24"/>
          <w:szCs w:val="24"/>
        </w:rPr>
        <w:t>eport and the panel</w:t>
      </w:r>
      <w:r>
        <w:rPr>
          <w:rFonts w:eastAsia="Calibri" w:cs="Arial"/>
          <w:color w:val="242424"/>
          <w:sz w:val="24"/>
          <w:szCs w:val="24"/>
        </w:rPr>
        <w:t>’s</w:t>
      </w:r>
      <w:r w:rsidRPr="008A3258">
        <w:rPr>
          <w:rFonts w:eastAsia="Calibri" w:cs="Arial"/>
          <w:color w:val="242424"/>
          <w:sz w:val="24"/>
          <w:szCs w:val="24"/>
        </w:rPr>
        <w:t xml:space="preserve"> discussion. Hugo Taheny, an Athlete with Down Syndrome from Point Turton</w:t>
      </w:r>
      <w:r w:rsidR="00720E30">
        <w:rPr>
          <w:rFonts w:eastAsia="Calibri" w:cs="Arial"/>
          <w:color w:val="242424"/>
          <w:sz w:val="24"/>
          <w:szCs w:val="24"/>
        </w:rPr>
        <w:t>,</w:t>
      </w:r>
      <w:r w:rsidRPr="008A3258">
        <w:rPr>
          <w:rFonts w:eastAsia="Calibri" w:cs="Arial"/>
          <w:color w:val="242424"/>
          <w:sz w:val="24"/>
          <w:szCs w:val="24"/>
        </w:rPr>
        <w:t xml:space="preserve"> and Louise Weekley, who is studying a bachelor of disability and developmental education, spoke about their journey and </w:t>
      </w:r>
      <w:r>
        <w:rPr>
          <w:rFonts w:eastAsia="Calibri" w:cs="Arial"/>
          <w:color w:val="242424"/>
          <w:sz w:val="24"/>
          <w:szCs w:val="24"/>
        </w:rPr>
        <w:t xml:space="preserve">the importance of </w:t>
      </w:r>
      <w:r w:rsidRPr="008A3258">
        <w:rPr>
          <w:rFonts w:eastAsia="Calibri" w:cs="Arial"/>
          <w:color w:val="242424"/>
          <w:sz w:val="24"/>
          <w:szCs w:val="24"/>
        </w:rPr>
        <w:t xml:space="preserve">having access to services in remote areas with appropriate budgets. </w:t>
      </w:r>
    </w:p>
    <w:p w14:paraId="6549F105" w14:textId="732751C0" w:rsidR="000E7D91" w:rsidRDefault="008A3258" w:rsidP="008A3258">
      <w:p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 w:rsidRPr="008A3258">
        <w:rPr>
          <w:rFonts w:eastAsia="Calibri" w:cs="Arial"/>
          <w:color w:val="242424"/>
          <w:sz w:val="24"/>
          <w:szCs w:val="24"/>
        </w:rPr>
        <w:t xml:space="preserve">Minister Shorten said </w:t>
      </w:r>
      <w:r w:rsidR="00720E30">
        <w:rPr>
          <w:rFonts w:eastAsia="Calibri" w:cs="Arial"/>
          <w:color w:val="242424"/>
          <w:sz w:val="24"/>
          <w:szCs w:val="24"/>
        </w:rPr>
        <w:t>the Australian Government</w:t>
      </w:r>
      <w:r w:rsidR="00720E30" w:rsidRPr="008A3258">
        <w:rPr>
          <w:rFonts w:eastAsia="Calibri" w:cs="Arial"/>
          <w:color w:val="242424"/>
          <w:sz w:val="24"/>
          <w:szCs w:val="24"/>
        </w:rPr>
        <w:t xml:space="preserve"> </w:t>
      </w:r>
      <w:r w:rsidRPr="008A3258">
        <w:rPr>
          <w:rFonts w:eastAsia="Calibri" w:cs="Arial"/>
          <w:color w:val="242424"/>
          <w:sz w:val="24"/>
          <w:szCs w:val="24"/>
        </w:rPr>
        <w:t xml:space="preserve">will make extra resources available for systemic advocacy to help </w:t>
      </w:r>
      <w:r w:rsidR="00720E30">
        <w:rPr>
          <w:rFonts w:eastAsia="Calibri" w:cs="Arial"/>
          <w:color w:val="242424"/>
          <w:sz w:val="24"/>
          <w:szCs w:val="24"/>
        </w:rPr>
        <w:t>g</w:t>
      </w:r>
      <w:r w:rsidRPr="008A3258">
        <w:rPr>
          <w:rFonts w:eastAsia="Calibri" w:cs="Arial"/>
          <w:color w:val="242424"/>
          <w:sz w:val="24"/>
          <w:szCs w:val="24"/>
        </w:rPr>
        <w:t xml:space="preserve">overnment understand the </w:t>
      </w:r>
      <w:r w:rsidR="000E7D91">
        <w:rPr>
          <w:rFonts w:eastAsia="Calibri" w:cs="Arial"/>
          <w:color w:val="242424"/>
          <w:sz w:val="24"/>
          <w:szCs w:val="24"/>
        </w:rPr>
        <w:t xml:space="preserve">NDIS </w:t>
      </w:r>
      <w:r w:rsidRPr="008A3258">
        <w:rPr>
          <w:rFonts w:eastAsia="Calibri" w:cs="Arial"/>
          <w:color w:val="242424"/>
          <w:sz w:val="24"/>
          <w:szCs w:val="24"/>
        </w:rPr>
        <w:t>Review</w:t>
      </w:r>
      <w:r w:rsidR="000E7D91">
        <w:rPr>
          <w:rFonts w:eastAsia="Calibri" w:cs="Arial"/>
          <w:color w:val="242424"/>
          <w:sz w:val="24"/>
          <w:szCs w:val="24"/>
        </w:rPr>
        <w:t xml:space="preserve"> findings</w:t>
      </w:r>
      <w:r w:rsidRPr="008A3258">
        <w:rPr>
          <w:rFonts w:eastAsia="Calibri" w:cs="Arial"/>
          <w:color w:val="242424"/>
          <w:sz w:val="24"/>
          <w:szCs w:val="24"/>
        </w:rPr>
        <w:t>, find further issues, and name paths forward.</w:t>
      </w:r>
      <w:r>
        <w:rPr>
          <w:rFonts w:eastAsia="Calibri" w:cs="Arial"/>
          <w:color w:val="242424"/>
          <w:sz w:val="24"/>
          <w:szCs w:val="24"/>
        </w:rPr>
        <w:t xml:space="preserve"> </w:t>
      </w:r>
    </w:p>
    <w:p w14:paraId="452A473C" w14:textId="3F14C612" w:rsidR="008A3258" w:rsidRPr="008A3258" w:rsidRDefault="008A3258" w:rsidP="008A3258">
      <w:pPr>
        <w:spacing w:before="240" w:line="240" w:lineRule="auto"/>
        <w:rPr>
          <w:rFonts w:eastAsia="Calibri" w:cs="Arial"/>
          <w:color w:val="242424"/>
          <w:sz w:val="24"/>
          <w:szCs w:val="24"/>
        </w:rPr>
      </w:pPr>
      <w:r>
        <w:rPr>
          <w:rFonts w:eastAsia="Calibri" w:cs="Arial"/>
          <w:color w:val="242424"/>
          <w:sz w:val="24"/>
          <w:szCs w:val="24"/>
        </w:rPr>
        <w:t>The Minister also</w:t>
      </w:r>
      <w:r w:rsidRPr="008A3258">
        <w:rPr>
          <w:rFonts w:eastAsia="Calibri" w:cs="Arial"/>
          <w:color w:val="242424"/>
          <w:sz w:val="24"/>
          <w:szCs w:val="24"/>
        </w:rPr>
        <w:t xml:space="preserve"> discussed the </w:t>
      </w:r>
      <w:r w:rsidR="003232D6">
        <w:rPr>
          <w:rFonts w:eastAsia="Calibri" w:cs="Arial"/>
          <w:color w:val="242424"/>
          <w:sz w:val="24"/>
          <w:szCs w:val="24"/>
        </w:rPr>
        <w:t>NDIS P</w:t>
      </w:r>
      <w:r w:rsidRPr="008A3258">
        <w:rPr>
          <w:rFonts w:eastAsia="Calibri" w:cs="Arial"/>
          <w:color w:val="242424"/>
          <w:sz w:val="24"/>
          <w:szCs w:val="24"/>
        </w:rPr>
        <w:t>rovider</w:t>
      </w:r>
      <w:r w:rsidR="003232D6">
        <w:rPr>
          <w:rFonts w:eastAsia="Calibri" w:cs="Arial"/>
          <w:color w:val="242424"/>
          <w:sz w:val="24"/>
          <w:szCs w:val="24"/>
        </w:rPr>
        <w:t xml:space="preserve"> and Worker</w:t>
      </w:r>
      <w:r w:rsidRPr="008A3258">
        <w:rPr>
          <w:rFonts w:eastAsia="Calibri" w:cs="Arial"/>
          <w:color w:val="242424"/>
          <w:sz w:val="24"/>
          <w:szCs w:val="24"/>
        </w:rPr>
        <w:t xml:space="preserve"> Registration </w:t>
      </w:r>
      <w:r w:rsidR="003232D6">
        <w:rPr>
          <w:rFonts w:eastAsia="Calibri" w:cs="Arial"/>
          <w:color w:val="242424"/>
          <w:sz w:val="24"/>
          <w:szCs w:val="24"/>
        </w:rPr>
        <w:t>T</w:t>
      </w:r>
      <w:r w:rsidRPr="008A3258">
        <w:rPr>
          <w:rFonts w:eastAsia="Calibri" w:cs="Arial"/>
          <w:color w:val="242424"/>
          <w:sz w:val="24"/>
          <w:szCs w:val="24"/>
        </w:rPr>
        <w:t xml:space="preserve">askforce </w:t>
      </w:r>
      <w:r w:rsidR="003232D6">
        <w:rPr>
          <w:rFonts w:eastAsia="Calibri" w:cs="Arial"/>
          <w:color w:val="242424"/>
          <w:sz w:val="24"/>
          <w:szCs w:val="24"/>
        </w:rPr>
        <w:t>that</w:t>
      </w:r>
      <w:r w:rsidR="003232D6" w:rsidRPr="008A3258">
        <w:rPr>
          <w:rFonts w:eastAsia="Calibri" w:cs="Arial"/>
          <w:color w:val="242424"/>
          <w:sz w:val="24"/>
          <w:szCs w:val="24"/>
        </w:rPr>
        <w:t xml:space="preserve"> </w:t>
      </w:r>
      <w:r w:rsidRPr="008A3258">
        <w:rPr>
          <w:rFonts w:eastAsia="Calibri" w:cs="Arial"/>
          <w:color w:val="242424"/>
          <w:sz w:val="24"/>
          <w:szCs w:val="24"/>
        </w:rPr>
        <w:t xml:space="preserve">will look into transitioning </w:t>
      </w:r>
      <w:r w:rsidR="003232D6" w:rsidRPr="008A3258">
        <w:rPr>
          <w:rFonts w:eastAsia="Calibri" w:cs="Arial"/>
          <w:color w:val="242424"/>
          <w:sz w:val="24"/>
          <w:szCs w:val="24"/>
        </w:rPr>
        <w:t xml:space="preserve">unregistered </w:t>
      </w:r>
      <w:r w:rsidRPr="008A3258">
        <w:rPr>
          <w:rFonts w:eastAsia="Calibri" w:cs="Arial"/>
          <w:color w:val="242424"/>
          <w:sz w:val="24"/>
          <w:szCs w:val="24"/>
        </w:rPr>
        <w:t xml:space="preserve">providers to </w:t>
      </w:r>
      <w:r w:rsidR="003232D6">
        <w:rPr>
          <w:rFonts w:eastAsia="Calibri" w:cs="Arial"/>
          <w:color w:val="242424"/>
          <w:sz w:val="24"/>
          <w:szCs w:val="24"/>
        </w:rPr>
        <w:t xml:space="preserve">become </w:t>
      </w:r>
      <w:r w:rsidRPr="008A3258">
        <w:rPr>
          <w:rFonts w:eastAsia="Calibri" w:cs="Arial"/>
          <w:color w:val="242424"/>
          <w:sz w:val="24"/>
          <w:szCs w:val="24"/>
        </w:rPr>
        <w:t>registered providers.</w:t>
      </w:r>
    </w:p>
    <w:p w14:paraId="1164ADE3" w14:textId="204690D1" w:rsidR="00347025" w:rsidRPr="00517185" w:rsidRDefault="00EC4083" w:rsidP="00EC4083">
      <w:pPr>
        <w:spacing w:before="240" w:line="240" w:lineRule="auto"/>
        <w:rPr>
          <w:rFonts w:cs="Arial"/>
          <w:sz w:val="24"/>
          <w:szCs w:val="24"/>
        </w:rPr>
      </w:pPr>
      <w:bookmarkStart w:id="13" w:name="_Hlk164850043"/>
      <w:r w:rsidRPr="00EC4083">
        <w:rPr>
          <w:rFonts w:eastAsia="Calibri" w:cs="Arial"/>
          <w:color w:val="242424"/>
          <w:sz w:val="24"/>
          <w:szCs w:val="24"/>
        </w:rPr>
        <w:t xml:space="preserve">After the session's close, Minister Shorten and </w:t>
      </w:r>
      <w:r w:rsidR="006475BC" w:rsidRPr="006475BC">
        <w:rPr>
          <w:rFonts w:eastAsia="Calibri" w:cs="Arial"/>
          <w:color w:val="242424"/>
          <w:sz w:val="24"/>
          <w:szCs w:val="24"/>
        </w:rPr>
        <w:t>Professor Bruce Bonyhady</w:t>
      </w:r>
      <w:r w:rsidR="006475BC">
        <w:rPr>
          <w:rFonts w:eastAsia="Calibri" w:cs="Arial"/>
          <w:color w:val="242424"/>
          <w:sz w:val="24"/>
          <w:szCs w:val="24"/>
        </w:rPr>
        <w:t xml:space="preserve"> </w:t>
      </w:r>
      <w:r w:rsidR="0002776A">
        <w:rPr>
          <w:rFonts w:eastAsia="Calibri" w:cs="Arial"/>
          <w:color w:val="242424"/>
          <w:sz w:val="24"/>
          <w:szCs w:val="24"/>
        </w:rPr>
        <w:t xml:space="preserve">had the opportunity to engage with the attendees </w:t>
      </w:r>
      <w:r w:rsidRPr="00EC4083">
        <w:rPr>
          <w:rFonts w:eastAsia="Calibri" w:cs="Arial"/>
          <w:color w:val="242424"/>
          <w:sz w:val="24"/>
          <w:szCs w:val="24"/>
        </w:rPr>
        <w:t xml:space="preserve">to discuss the </w:t>
      </w:r>
      <w:r w:rsidR="008A47C5">
        <w:rPr>
          <w:rFonts w:eastAsia="Calibri" w:cs="Arial"/>
          <w:color w:val="242424"/>
          <w:sz w:val="24"/>
          <w:szCs w:val="24"/>
        </w:rPr>
        <w:t>event</w:t>
      </w:r>
      <w:r w:rsidR="008A47C5" w:rsidRPr="00EC4083">
        <w:rPr>
          <w:rFonts w:eastAsia="Calibri" w:cs="Arial"/>
          <w:color w:val="242424"/>
          <w:sz w:val="24"/>
          <w:szCs w:val="24"/>
        </w:rPr>
        <w:t xml:space="preserve"> </w:t>
      </w:r>
      <w:r w:rsidRPr="00EC4083">
        <w:rPr>
          <w:rFonts w:eastAsia="Calibri" w:cs="Arial"/>
          <w:color w:val="242424"/>
          <w:sz w:val="24"/>
          <w:szCs w:val="24"/>
        </w:rPr>
        <w:t>and any questions or concerns they had about the</w:t>
      </w:r>
      <w:r w:rsidR="008A47C5">
        <w:rPr>
          <w:rFonts w:eastAsia="Calibri" w:cs="Arial"/>
          <w:color w:val="242424"/>
          <w:sz w:val="24"/>
          <w:szCs w:val="24"/>
        </w:rPr>
        <w:t xml:space="preserve"> NDIS</w:t>
      </w:r>
      <w:r w:rsidRPr="00EC4083">
        <w:rPr>
          <w:rFonts w:eastAsia="Calibri" w:cs="Arial"/>
          <w:color w:val="242424"/>
          <w:sz w:val="24"/>
          <w:szCs w:val="24"/>
        </w:rPr>
        <w:t xml:space="preserve"> Review.</w:t>
      </w:r>
      <w:bookmarkEnd w:id="12"/>
      <w:bookmarkEnd w:id="13"/>
    </w:p>
    <w:sectPr w:rsidR="00347025" w:rsidRPr="00517185" w:rsidSect="00E46C8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63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AD5D8" w14:textId="77777777" w:rsidR="00E46C83" w:rsidRDefault="00E46C83" w:rsidP="00B04ED8">
      <w:pPr>
        <w:spacing w:after="0" w:line="240" w:lineRule="auto"/>
      </w:pPr>
      <w:r>
        <w:separator/>
      </w:r>
    </w:p>
  </w:endnote>
  <w:endnote w:type="continuationSeparator" w:id="0">
    <w:p w14:paraId="095F7E8E" w14:textId="77777777" w:rsidR="00E46C83" w:rsidRDefault="00E46C83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EC13" w14:textId="77777777" w:rsidR="00C97928" w:rsidRDefault="00C97928" w:rsidP="00C97928">
    <w:pPr>
      <w:pStyle w:val="Footer"/>
      <w:ind w:left="-1418"/>
    </w:pPr>
    <w:r>
      <w:rPr>
        <w:noProof/>
        <w:lang w:eastAsia="en-AU"/>
      </w:rPr>
      <w:drawing>
        <wp:inline distT="0" distB="0" distL="0" distR="0" wp14:anchorId="7E640C32" wp14:editId="30B51E01">
          <wp:extent cx="7545070" cy="535940"/>
          <wp:effectExtent l="0" t="0" r="0" b="0"/>
          <wp:docPr id="60" name="Picture 6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546" cy="53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34ECA" w14:textId="77777777" w:rsidR="00AF1625" w:rsidRDefault="00AF1625" w:rsidP="00AF1625">
    <w:pPr>
      <w:pStyle w:val="Footer"/>
      <w:ind w:left="-1418"/>
    </w:pPr>
    <w:r>
      <w:rPr>
        <w:noProof/>
        <w:lang w:eastAsia="en-AU"/>
      </w:rPr>
      <w:drawing>
        <wp:inline distT="0" distB="0" distL="0" distR="0" wp14:anchorId="21A3664E" wp14:editId="664F636E">
          <wp:extent cx="7567200" cy="540000"/>
          <wp:effectExtent l="0" t="0" r="0" b="0"/>
          <wp:docPr id="57" name="Picture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EFEAE" w14:textId="77777777" w:rsidR="00E46C83" w:rsidRDefault="00E46C83" w:rsidP="00B04ED8">
      <w:pPr>
        <w:spacing w:after="0" w:line="240" w:lineRule="auto"/>
      </w:pPr>
      <w:r>
        <w:separator/>
      </w:r>
    </w:p>
  </w:footnote>
  <w:footnote w:type="continuationSeparator" w:id="0">
    <w:p w14:paraId="400E281B" w14:textId="77777777" w:rsidR="00E46C83" w:rsidRDefault="00E46C83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82D8A" w14:textId="77777777" w:rsidR="00B04ED8" w:rsidRDefault="00AF1625" w:rsidP="00AF1625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15049B75" wp14:editId="201DC322">
          <wp:extent cx="7545600" cy="538536"/>
          <wp:effectExtent l="0" t="0" r="0" b="0"/>
          <wp:docPr id="55" name="Picture 5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538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1944" w14:textId="77777777" w:rsidR="00AF1625" w:rsidRDefault="00AF1625" w:rsidP="00AF1625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0A62119F" wp14:editId="5C991D4B">
          <wp:extent cx="7545600" cy="1688400"/>
          <wp:effectExtent l="0" t="0" r="0" b="7620"/>
          <wp:docPr id="56" name="Picture 56" descr="Australian Government. &#10;NDIS Revie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ustralian Government. &#10;NDIS Review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68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000A"/>
    <w:multiLevelType w:val="hybridMultilevel"/>
    <w:tmpl w:val="7B18AEBA"/>
    <w:lvl w:ilvl="0" w:tplc="913EA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90C1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0CE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36C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49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F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23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BAF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C69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966E8"/>
    <w:multiLevelType w:val="hybridMultilevel"/>
    <w:tmpl w:val="3340B006"/>
    <w:lvl w:ilvl="0" w:tplc="7B387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880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104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02D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7699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D47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32C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E44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BA8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83435"/>
    <w:multiLevelType w:val="multilevel"/>
    <w:tmpl w:val="41B8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039020"/>
    <w:multiLevelType w:val="hybridMultilevel"/>
    <w:tmpl w:val="5AC0D286"/>
    <w:lvl w:ilvl="0" w:tplc="1B32B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B88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8EC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D09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442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843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44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1A8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846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B297E"/>
    <w:multiLevelType w:val="hybridMultilevel"/>
    <w:tmpl w:val="DD94F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996397">
    <w:abstractNumId w:val="1"/>
  </w:num>
  <w:num w:numId="2" w16cid:durableId="1314140486">
    <w:abstractNumId w:val="3"/>
  </w:num>
  <w:num w:numId="3" w16cid:durableId="1725253891">
    <w:abstractNumId w:val="0"/>
  </w:num>
  <w:num w:numId="4" w16cid:durableId="1529758209">
    <w:abstractNumId w:val="0"/>
  </w:num>
  <w:num w:numId="5" w16cid:durableId="931545331">
    <w:abstractNumId w:val="3"/>
  </w:num>
  <w:num w:numId="6" w16cid:durableId="1708019829">
    <w:abstractNumId w:val="1"/>
  </w:num>
  <w:num w:numId="7" w16cid:durableId="487215288">
    <w:abstractNumId w:val="2"/>
  </w:num>
  <w:num w:numId="8" w16cid:durableId="1886746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025"/>
    <w:rsid w:val="00005633"/>
    <w:rsid w:val="0002776A"/>
    <w:rsid w:val="000A1062"/>
    <w:rsid w:val="000C3889"/>
    <w:rsid w:val="000E7D91"/>
    <w:rsid w:val="00125FFD"/>
    <w:rsid w:val="001C5BBE"/>
    <w:rsid w:val="001E630D"/>
    <w:rsid w:val="0022300F"/>
    <w:rsid w:val="002279BD"/>
    <w:rsid w:val="002466C2"/>
    <w:rsid w:val="00284DC9"/>
    <w:rsid w:val="002C5F93"/>
    <w:rsid w:val="002E3AB7"/>
    <w:rsid w:val="003232D6"/>
    <w:rsid w:val="00332F02"/>
    <w:rsid w:val="00347025"/>
    <w:rsid w:val="00360CF6"/>
    <w:rsid w:val="00373816"/>
    <w:rsid w:val="003B2BB8"/>
    <w:rsid w:val="003D34FF"/>
    <w:rsid w:val="004A1CBC"/>
    <w:rsid w:val="004B54CA"/>
    <w:rsid w:val="004E5CBF"/>
    <w:rsid w:val="004F4B59"/>
    <w:rsid w:val="00517185"/>
    <w:rsid w:val="00521F63"/>
    <w:rsid w:val="00554A77"/>
    <w:rsid w:val="005C1A31"/>
    <w:rsid w:val="005C3AA9"/>
    <w:rsid w:val="006156D1"/>
    <w:rsid w:val="00621FC5"/>
    <w:rsid w:val="00622583"/>
    <w:rsid w:val="00637B02"/>
    <w:rsid w:val="006475BC"/>
    <w:rsid w:val="00667619"/>
    <w:rsid w:val="006824E6"/>
    <w:rsid w:val="00683A84"/>
    <w:rsid w:val="006A4CE7"/>
    <w:rsid w:val="00720E30"/>
    <w:rsid w:val="007468E7"/>
    <w:rsid w:val="007623A4"/>
    <w:rsid w:val="00785261"/>
    <w:rsid w:val="007B0256"/>
    <w:rsid w:val="007B26DE"/>
    <w:rsid w:val="007B4883"/>
    <w:rsid w:val="007C38C0"/>
    <w:rsid w:val="007D4C01"/>
    <w:rsid w:val="007D6608"/>
    <w:rsid w:val="008009AB"/>
    <w:rsid w:val="0083177B"/>
    <w:rsid w:val="0088349F"/>
    <w:rsid w:val="008A3258"/>
    <w:rsid w:val="008A47C5"/>
    <w:rsid w:val="008B6981"/>
    <w:rsid w:val="009125B3"/>
    <w:rsid w:val="009225F0"/>
    <w:rsid w:val="0093462C"/>
    <w:rsid w:val="00953795"/>
    <w:rsid w:val="00974189"/>
    <w:rsid w:val="00A138BA"/>
    <w:rsid w:val="00A13BBB"/>
    <w:rsid w:val="00A43122"/>
    <w:rsid w:val="00A719B3"/>
    <w:rsid w:val="00AD72CC"/>
    <w:rsid w:val="00AF1625"/>
    <w:rsid w:val="00B04ED8"/>
    <w:rsid w:val="00B26451"/>
    <w:rsid w:val="00B368A6"/>
    <w:rsid w:val="00B91E3E"/>
    <w:rsid w:val="00BA2DB9"/>
    <w:rsid w:val="00BB7622"/>
    <w:rsid w:val="00BC7517"/>
    <w:rsid w:val="00BD0B0D"/>
    <w:rsid w:val="00BD1931"/>
    <w:rsid w:val="00BE7148"/>
    <w:rsid w:val="00C12E7A"/>
    <w:rsid w:val="00C15C60"/>
    <w:rsid w:val="00C82FDF"/>
    <w:rsid w:val="00C84DD7"/>
    <w:rsid w:val="00C97928"/>
    <w:rsid w:val="00CB5863"/>
    <w:rsid w:val="00D21DF7"/>
    <w:rsid w:val="00D3096E"/>
    <w:rsid w:val="00D90D85"/>
    <w:rsid w:val="00DA243A"/>
    <w:rsid w:val="00DB078A"/>
    <w:rsid w:val="00DF501C"/>
    <w:rsid w:val="00E21475"/>
    <w:rsid w:val="00E273E4"/>
    <w:rsid w:val="00E46C83"/>
    <w:rsid w:val="00E75133"/>
    <w:rsid w:val="00EC4083"/>
    <w:rsid w:val="00F20206"/>
    <w:rsid w:val="00F26138"/>
    <w:rsid w:val="00F30AFE"/>
    <w:rsid w:val="00F33CE8"/>
    <w:rsid w:val="00F5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564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9B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185"/>
    <w:pPr>
      <w:spacing w:before="480" w:after="0"/>
      <w:contextualSpacing/>
      <w:outlineLvl w:val="0"/>
    </w:pPr>
    <w:rPr>
      <w:rFonts w:eastAsiaTheme="majorEastAsia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7185"/>
    <w:pPr>
      <w:keepNext/>
      <w:widowControl w:val="0"/>
      <w:spacing w:after="240" w:line="240" w:lineRule="auto"/>
      <w:outlineLvl w:val="1"/>
    </w:pPr>
    <w:rPr>
      <w:rFonts w:eastAsia="Arial" w:cs="Times New Roman"/>
      <w:b/>
      <w:bCs/>
      <w:iCs/>
      <w:spacing w:val="-12"/>
      <w:w w:val="0"/>
      <w:sz w:val="40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7185"/>
    <w:pPr>
      <w:spacing w:before="200" w:after="0" w:line="271" w:lineRule="auto"/>
      <w:outlineLvl w:val="2"/>
    </w:pPr>
    <w:rPr>
      <w:rFonts w:eastAsiaTheme="majorEastAsia" w:cstheme="majorBidi"/>
      <w:b/>
      <w:bCs/>
      <w:sz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7185"/>
    <w:pPr>
      <w:spacing w:before="200" w:after="0" w:line="240" w:lineRule="auto"/>
      <w:outlineLvl w:val="3"/>
    </w:pPr>
    <w:rPr>
      <w:rFonts w:eastAsiaTheme="majorEastAsia" w:cstheme="majorBidi"/>
      <w:b/>
      <w:bCs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185"/>
    <w:rPr>
      <w:rFonts w:ascii="Arial" w:eastAsiaTheme="majorEastAsia" w:hAnsi="Arial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7185"/>
    <w:rPr>
      <w:rFonts w:ascii="Arial" w:eastAsia="Arial" w:hAnsi="Arial" w:cs="Times New Roman"/>
      <w:b/>
      <w:bCs/>
      <w:iCs/>
      <w:spacing w:val="-12"/>
      <w:w w:val="0"/>
      <w:sz w:val="40"/>
      <w:szCs w:val="28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517185"/>
    <w:rPr>
      <w:rFonts w:ascii="Arial" w:eastAsiaTheme="majorEastAsia" w:hAnsi="Arial" w:cstheme="majorBidi"/>
      <w:b/>
      <w:bCs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17185"/>
    <w:rPr>
      <w:rFonts w:ascii="Arial" w:eastAsiaTheme="majorEastAsia" w:hAnsi="Arial" w:cstheme="majorBidi"/>
      <w:b/>
      <w:bCs/>
      <w:sz w:val="32"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Revision">
    <w:name w:val="Revision"/>
    <w:hidden/>
    <w:uiPriority w:val="99"/>
    <w:semiHidden/>
    <w:rsid w:val="008009AB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34590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1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7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938088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1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446453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100D0-DD0D-4205-B0DB-F029DF33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3921</Characters>
  <Application>Microsoft Office Word</Application>
  <DocSecurity>0</DocSecurity>
  <Lines>77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Event Summary of the NDIS Review Town Hall in Adelaide on 5 March 2024</vt:lpstr>
    </vt:vector>
  </TitlesOfParts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NDIS Review Town Hall Summary - Adelaide - 5 March 2024</dc:title>
  <dc:subject/>
  <dc:creator/>
  <cp:keywords>[SEC=UNOFFICIAL]</cp:keywords>
  <dc:description/>
  <cp:lastModifiedBy/>
  <cp:revision>1</cp:revision>
  <dcterms:created xsi:type="dcterms:W3CDTF">2024-04-26T01:49:00Z</dcterms:created>
  <dcterms:modified xsi:type="dcterms:W3CDTF">2024-04-26T01:49:00Z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UNOFFICIAL</vt:lpwstr>
  </property>
  <property fmtid="{D5CDD505-2E9C-101B-9397-08002B2CF9AE}" pid="5" name="PM_Qualifier">
    <vt:lpwstr/>
  </property>
  <property fmtid="{D5CDD505-2E9C-101B-9397-08002B2CF9AE}" pid="6" name="PM_SecurityClassification">
    <vt:lpwstr>UNOFFICIAL</vt:lpwstr>
  </property>
  <property fmtid="{D5CDD505-2E9C-101B-9397-08002B2CF9AE}" pid="7" name="PM_InsertionValue">
    <vt:lpwstr>UNOFFICIAL</vt:lpwstr>
  </property>
  <property fmtid="{D5CDD505-2E9C-101B-9397-08002B2CF9AE}" pid="8" name="PM_Originating_FileId">
    <vt:lpwstr>E2BA5537B1C4430CACD6D8FEB7EFFD04</vt:lpwstr>
  </property>
  <property fmtid="{D5CDD505-2E9C-101B-9397-08002B2CF9AE}" pid="9" name="PM_ProtectiveMarkingValue_Footer">
    <vt:lpwstr>UNOFFICIAL</vt:lpwstr>
  </property>
  <property fmtid="{D5CDD505-2E9C-101B-9397-08002B2CF9AE}" pid="10" name="PM_Originator_Hash_SHA1">
    <vt:lpwstr>43342403A74FC73B3A111C01B02E674EEAB8D765</vt:lpwstr>
  </property>
  <property fmtid="{D5CDD505-2E9C-101B-9397-08002B2CF9AE}" pid="11" name="PM_OriginationTimeStamp">
    <vt:lpwstr>2024-02-27T21:44:30Z</vt:lpwstr>
  </property>
  <property fmtid="{D5CDD505-2E9C-101B-9397-08002B2CF9AE}" pid="12" name="PM_ProtectiveMarkingValue_Header">
    <vt:lpwstr>UNOFFICIAL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UNOFFICIAL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BCE43ADBB14A0092C6EBF3EE26C9C164</vt:lpwstr>
  </property>
  <property fmtid="{D5CDD505-2E9C-101B-9397-08002B2CF9AE}" pid="21" name="PM_Hash_Salt">
    <vt:lpwstr>A132F9AAE1C0333B6DEEA68C9C2CF062</vt:lpwstr>
  </property>
  <property fmtid="{D5CDD505-2E9C-101B-9397-08002B2CF9AE}" pid="22" name="PM_Hash_SHA1">
    <vt:lpwstr>EECB8DB3E632CB90A51A681B97C2160EC1B41D60</vt:lpwstr>
  </property>
  <property fmtid="{D5CDD505-2E9C-101B-9397-08002B2CF9AE}" pid="23" name="PM_OriginatorUserAccountName_SHA256">
    <vt:lpwstr>3B54A578FF79FC49106BDB899020F7B90B35E034FE78B34731252C30CAFB375F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UNOFFICIAL</vt:lpwstr>
  </property>
  <property fmtid="{D5CDD505-2E9C-101B-9397-08002B2CF9AE}" pid="26" name="PM_Qualifier_Prev">
    <vt:lpwstr/>
  </property>
  <property fmtid="{D5CDD505-2E9C-101B-9397-08002B2CF9AE}" pid="27" name="PMHMAC">
    <vt:lpwstr>v=2022.1;a=SHA256;h=1F0343D2629C355B16B25D6E2DB56E4C98BE2061D766442D93523E3015058EAC</vt:lpwstr>
  </property>
  <property fmtid="{D5CDD505-2E9C-101B-9397-08002B2CF9AE}" pid="28" name="MSIP_Label_48c3c0a9-12dd-4b95-92ca-a006af7b6583_ContentBits">
    <vt:lpwstr>0</vt:lpwstr>
  </property>
  <property fmtid="{D5CDD505-2E9C-101B-9397-08002B2CF9AE}" pid="29" name="MSIP_Label_48c3c0a9-12dd-4b95-92ca-a006af7b6583_SetDate">
    <vt:lpwstr>2024-02-27T21:44:30Z</vt:lpwstr>
  </property>
  <property fmtid="{D5CDD505-2E9C-101B-9397-08002B2CF9AE}" pid="30" name="MSIP_Label_48c3c0a9-12dd-4b95-92ca-a006af7b6583_Method">
    <vt:lpwstr>Privileged</vt:lpwstr>
  </property>
  <property fmtid="{D5CDD505-2E9C-101B-9397-08002B2CF9AE}" pid="31" name="MSIP_Label_48c3c0a9-12dd-4b95-92ca-a006af7b6583_Name">
    <vt:lpwstr>UNOFFICIAL</vt:lpwstr>
  </property>
  <property fmtid="{D5CDD505-2E9C-101B-9397-08002B2CF9AE}" pid="32" name="MSIP_Label_48c3c0a9-12dd-4b95-92ca-a006af7b6583_SiteId">
    <vt:lpwstr>61e36dd1-ca6e-4d61-aa0a-2b4eb88317a3</vt:lpwstr>
  </property>
  <property fmtid="{D5CDD505-2E9C-101B-9397-08002B2CF9AE}" pid="33" name="MSIP_Label_48c3c0a9-12dd-4b95-92ca-a006af7b6583_Enabled">
    <vt:lpwstr>true</vt:lpwstr>
  </property>
  <property fmtid="{D5CDD505-2E9C-101B-9397-08002B2CF9AE}" pid="34" name="MSIP_Label_48c3c0a9-12dd-4b95-92ca-a006af7b6583_ActionId">
    <vt:lpwstr>1e0818bc18444f7183bcc3b29e0251db</vt:lpwstr>
  </property>
  <property fmtid="{D5CDD505-2E9C-101B-9397-08002B2CF9AE}" pid="35" name="PMUuid">
    <vt:lpwstr>v=2022.2;d=gov.au;g=65417EFE-F3B9-5E66-BD91-1E689FEC2EA6</vt:lpwstr>
  </property>
</Properties>
</file>